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1C" w:rsidRDefault="00BC7CEA">
      <w:pPr>
        <w:pStyle w:val="a8"/>
      </w:pPr>
      <w:r>
        <w:rPr>
          <w:noProof/>
          <w:lang w:val="ru-RU" w:eastAsia="ru-RU"/>
        </w:rPr>
        <w:drawing>
          <wp:inline distT="0" distB="0" distL="114300" distR="114300">
            <wp:extent cx="5992495" cy="9156700"/>
            <wp:effectExtent l="0" t="0" r="12065" b="254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4122" t="7023" b="7917"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915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41B1C" w:rsidRPr="005D3C93" w:rsidRDefault="00BC7CEA">
      <w:pPr>
        <w:spacing w:after="0" w:line="264" w:lineRule="auto"/>
        <w:ind w:left="12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</w:t>
      </w:r>
      <w:bookmarkStart w:id="0" w:name="_GoBack"/>
      <w:bookmarkEnd w:id="0"/>
      <w:r w:rsidRPr="005D3C93">
        <w:rPr>
          <w:rFonts w:ascii="Times New Roman" w:hAnsi="Times New Roman"/>
          <w:b/>
          <w:color w:val="000000"/>
          <w:sz w:val="28"/>
          <w:lang w:val="ru-RU"/>
        </w:rPr>
        <w:t>ЕЛЬНАЯ ЗАПИСКА</w:t>
      </w:r>
    </w:p>
    <w:p w:rsidR="00A41B1C" w:rsidRPr="005D3C93" w:rsidRDefault="00A41B1C">
      <w:pPr>
        <w:spacing w:after="0" w:line="264" w:lineRule="auto"/>
        <w:ind w:left="120"/>
        <w:jc w:val="both"/>
        <w:rPr>
          <w:lang w:val="ru-RU"/>
        </w:rPr>
      </w:pP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</w:t>
      </w:r>
      <w:r w:rsidRPr="005D3C93">
        <w:rPr>
          <w:rFonts w:ascii="Times New Roman" w:hAnsi="Times New Roman"/>
          <w:color w:val="000000"/>
          <w:sz w:val="28"/>
          <w:lang w:val="ru-RU"/>
        </w:rPr>
        <w:t>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>(инвариантную) часть с</w:t>
      </w:r>
      <w:r>
        <w:rPr>
          <w:rFonts w:ascii="Times New Roman" w:hAnsi="Times New Roman"/>
          <w:color w:val="000000"/>
          <w:sz w:val="28"/>
        </w:rPr>
        <w:t xml:space="preserve">одержания программы по иностранному (английскому) языку. </w:t>
      </w:r>
      <w:r w:rsidRPr="005D3C93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</w:t>
      </w:r>
      <w:r w:rsidRPr="005D3C93">
        <w:rPr>
          <w:rFonts w:ascii="Times New Roman" w:hAnsi="Times New Roman"/>
          <w:color w:val="000000"/>
          <w:sz w:val="28"/>
          <w:lang w:val="ru-RU"/>
        </w:rPr>
        <w:t>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</w:t>
      </w:r>
      <w:r w:rsidRPr="005D3C93">
        <w:rPr>
          <w:rFonts w:ascii="Times New Roman" w:hAnsi="Times New Roman"/>
          <w:color w:val="000000"/>
          <w:sz w:val="28"/>
          <w:lang w:val="ru-RU"/>
        </w:rPr>
        <w:t>общего образования.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звитию обучающихся, воспитанию гражданской идентичности, расширению кругозора, воспитанию чувств и эмоций. 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</w:t>
      </w:r>
      <w:r w:rsidRPr="005D3C93">
        <w:rPr>
          <w:rFonts w:ascii="Times New Roman" w:hAnsi="Times New Roman"/>
          <w:color w:val="000000"/>
          <w:sz w:val="28"/>
          <w:lang w:val="ru-RU"/>
        </w:rPr>
        <w:t>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Возраста</w:t>
      </w:r>
      <w:r w:rsidRPr="005D3C93">
        <w:rPr>
          <w:rFonts w:ascii="Times New Roman" w:hAnsi="Times New Roman"/>
          <w:color w:val="000000"/>
          <w:sz w:val="28"/>
          <w:lang w:val="ru-RU"/>
        </w:rPr>
        <w:t>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r w:rsidRPr="005D3C93">
        <w:rPr>
          <w:rFonts w:ascii="Times New Roman" w:hAnsi="Times New Roman"/>
          <w:color w:val="000000"/>
          <w:sz w:val="28"/>
          <w:lang w:val="ru-RU"/>
        </w:rPr>
        <w:t>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</w:t>
      </w:r>
      <w:r w:rsidRPr="005D3C93">
        <w:rPr>
          <w:rFonts w:ascii="Times New Roman" w:hAnsi="Times New Roman"/>
          <w:color w:val="000000"/>
          <w:sz w:val="28"/>
          <w:lang w:val="ru-RU"/>
        </w:rPr>
        <w:t>ина, патриота, развития национального самосознания.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</w:t>
      </w:r>
      <w:r w:rsidRPr="005D3C93">
        <w:rPr>
          <w:rFonts w:ascii="Times New Roman" w:hAnsi="Times New Roman"/>
          <w:color w:val="000000"/>
          <w:sz w:val="28"/>
          <w:lang w:val="ru-RU"/>
        </w:rPr>
        <w:t>видах речевой деятельности (говорении, аудировании, чтении, письме);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</w:t>
      </w:r>
      <w:r w:rsidRPr="005D3C93">
        <w:rPr>
          <w:rFonts w:ascii="Times New Roman" w:hAnsi="Times New Roman"/>
          <w:color w:val="000000"/>
          <w:sz w:val="28"/>
          <w:lang w:val="ru-RU"/>
        </w:rPr>
        <w:t>о языковых явлениях изучаемого языка, разных способах выражения мысли в родном и иностранном языках;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</w:t>
      </w:r>
      <w:r w:rsidRPr="005D3C93">
        <w:rPr>
          <w:rFonts w:ascii="Times New Roman" w:hAnsi="Times New Roman"/>
          <w:color w:val="000000"/>
          <w:sz w:val="28"/>
          <w:lang w:val="ru-RU"/>
        </w:rPr>
        <w:t>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</w:t>
      </w:r>
      <w:r w:rsidRPr="005D3C93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</w:t>
      </w:r>
      <w:r w:rsidRPr="005D3C93">
        <w:rPr>
          <w:rFonts w:ascii="Times New Roman" w:hAnsi="Times New Roman"/>
          <w:color w:val="000000"/>
          <w:sz w:val="28"/>
          <w:lang w:val="ru-RU"/>
        </w:rPr>
        <w:t>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</w:t>
      </w:r>
      <w:r w:rsidRPr="005D3C93">
        <w:rPr>
          <w:rFonts w:ascii="Times New Roman" w:hAnsi="Times New Roman"/>
          <w:color w:val="000000"/>
          <w:sz w:val="28"/>
          <w:lang w:val="ru-RU"/>
        </w:rPr>
        <w:t>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ьзования новых педагогических технологий (дифференциация, индивидуализация, </w:t>
      </w:r>
      <w:r w:rsidRPr="005D3C93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bookmarkStart w:id="1" w:name="6aa83e48-2cda-48be-be58-b7f32ebffe8c"/>
      <w:r w:rsidRPr="005D3C9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</w:t>
      </w:r>
      <w:r w:rsidRPr="005D3C93">
        <w:rPr>
          <w:rFonts w:ascii="Times New Roman" w:hAnsi="Times New Roman"/>
          <w:color w:val="000000"/>
          <w:sz w:val="28"/>
          <w:lang w:val="ru-RU"/>
        </w:rPr>
        <w:t>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1"/>
    </w:p>
    <w:p w:rsidR="00A41B1C" w:rsidRPr="005D3C93" w:rsidRDefault="00A41B1C">
      <w:pPr>
        <w:rPr>
          <w:lang w:val="ru-RU"/>
        </w:rPr>
        <w:sectPr w:rsidR="00A41B1C" w:rsidRPr="005D3C93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12390210"/>
    </w:p>
    <w:bookmarkEnd w:id="2"/>
    <w:p w:rsidR="00A41B1C" w:rsidRPr="005D3C93" w:rsidRDefault="00BC7CEA">
      <w:pPr>
        <w:spacing w:after="0" w:line="264" w:lineRule="auto"/>
        <w:ind w:left="12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1B1C" w:rsidRPr="005D3C93" w:rsidRDefault="00A41B1C">
      <w:pPr>
        <w:spacing w:after="0" w:line="264" w:lineRule="auto"/>
        <w:ind w:left="120"/>
        <w:jc w:val="both"/>
        <w:rPr>
          <w:lang w:val="ru-RU"/>
        </w:rPr>
      </w:pPr>
    </w:p>
    <w:p w:rsidR="00A41B1C" w:rsidRPr="005D3C93" w:rsidRDefault="00BC7CEA">
      <w:pPr>
        <w:spacing w:after="0" w:line="264" w:lineRule="auto"/>
        <w:ind w:left="12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1B1C" w:rsidRPr="005D3C93" w:rsidRDefault="00A41B1C">
      <w:pPr>
        <w:spacing w:after="0" w:line="264" w:lineRule="auto"/>
        <w:ind w:left="120"/>
        <w:jc w:val="both"/>
        <w:rPr>
          <w:lang w:val="ru-RU"/>
        </w:rPr>
      </w:pP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Ф</w:t>
      </w:r>
      <w:r w:rsidRPr="005D3C93">
        <w:rPr>
          <w:rFonts w:ascii="Times New Roman" w:hAnsi="Times New Roman"/>
          <w:color w:val="000000"/>
          <w:sz w:val="28"/>
          <w:lang w:val="ru-RU"/>
        </w:rPr>
        <w:t>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</w:t>
      </w:r>
      <w:r w:rsidRPr="005D3C93">
        <w:rPr>
          <w:rFonts w:ascii="Times New Roman" w:hAnsi="Times New Roman"/>
          <w:color w:val="000000"/>
          <w:sz w:val="28"/>
          <w:lang w:val="ru-RU"/>
        </w:rPr>
        <w:t>человека (литературного персонажа).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</w:t>
      </w:r>
      <w:r w:rsidRPr="005D3C93">
        <w:rPr>
          <w:rFonts w:ascii="Times New Roman" w:hAnsi="Times New Roman"/>
          <w:color w:val="000000"/>
          <w:sz w:val="28"/>
          <w:lang w:val="ru-RU"/>
        </w:rPr>
        <w:t>аемые предметы. Переписка с иностранными сверстниками.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</w:t>
      </w:r>
      <w:r w:rsidRPr="005D3C93">
        <w:rPr>
          <w:rFonts w:ascii="Times New Roman" w:hAnsi="Times New Roman"/>
          <w:color w:val="000000"/>
          <w:sz w:val="28"/>
          <w:lang w:val="ru-RU"/>
        </w:rPr>
        <w:t>столицы, достопримечательности, культурные особенности (национальные праздники, традиции, обычаи).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</w:t>
      </w:r>
      <w:r w:rsidRPr="005D3C93">
        <w:rPr>
          <w:rFonts w:ascii="Times New Roman" w:hAnsi="Times New Roman"/>
          <w:color w:val="000000"/>
          <w:sz w:val="28"/>
          <w:lang w:val="ru-RU"/>
        </w:rPr>
        <w:t>, сформированных на уровне начального общего образования: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5D3C93">
        <w:rPr>
          <w:rFonts w:ascii="Times New Roman" w:hAnsi="Times New Roman"/>
          <w:color w:val="000000"/>
          <w:sz w:val="28"/>
          <w:lang w:val="ru-RU"/>
        </w:rPr>
        <w:t>я (не соглашаться) на предложение собеседника;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ьного общения с использованием речевых </w:t>
      </w:r>
      <w:r w:rsidRPr="005D3C93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5D3C93">
        <w:rPr>
          <w:rFonts w:ascii="Times New Roman" w:hAnsi="Times New Roman"/>
          <w:color w:val="000000"/>
          <w:sz w:val="28"/>
          <w:lang w:val="ru-RU"/>
        </w:rPr>
        <w:t>коммуникативных умений монологической речи на базе умений, сформированных на уровне начального общего образования: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</w:t>
      </w:r>
      <w:r w:rsidRPr="005D3C93">
        <w:rPr>
          <w:rFonts w:ascii="Times New Roman" w:hAnsi="Times New Roman"/>
          <w:color w:val="000000"/>
          <w:sz w:val="28"/>
          <w:lang w:val="ru-RU"/>
        </w:rPr>
        <w:t>жды человека), в том числе характеристика (черты характера реального человека или литературного персонажа);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</w:t>
      </w:r>
      <w:r w:rsidRPr="005D3C93">
        <w:rPr>
          <w:rFonts w:ascii="Times New Roman" w:hAnsi="Times New Roman"/>
          <w:color w:val="000000"/>
          <w:sz w:val="28"/>
          <w:lang w:val="ru-RU"/>
        </w:rPr>
        <w:t>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Развитие коммуникатив</w:t>
      </w:r>
      <w:r w:rsidRPr="005D3C93">
        <w:rPr>
          <w:rFonts w:ascii="Times New Roman" w:hAnsi="Times New Roman"/>
          <w:color w:val="000000"/>
          <w:sz w:val="28"/>
          <w:lang w:val="ru-RU"/>
        </w:rPr>
        <w:t>ных умений аудирования на базе умений, сформированных на уровне начального общего образования: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</w:t>
      </w:r>
      <w:r w:rsidRPr="005D3C93">
        <w:rPr>
          <w:rFonts w:ascii="Times New Roman" w:hAnsi="Times New Roman"/>
          <w:color w:val="000000"/>
          <w:sz w:val="28"/>
          <w:lang w:val="ru-RU"/>
        </w:rPr>
        <w:t>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</w:t>
      </w:r>
      <w:r w:rsidRPr="005D3C93">
        <w:rPr>
          <w:rFonts w:ascii="Times New Roman" w:hAnsi="Times New Roman"/>
          <w:color w:val="000000"/>
          <w:sz w:val="28"/>
          <w:lang w:val="ru-RU"/>
        </w:rPr>
        <w:t>м основного содержания, с пониманием запрашиваемой информации с использованием и без использования иллюстраций.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</w:t>
      </w:r>
      <w:r w:rsidRPr="005D3C93">
        <w:rPr>
          <w:rFonts w:ascii="Times New Roman" w:hAnsi="Times New Roman"/>
          <w:color w:val="000000"/>
          <w:sz w:val="28"/>
          <w:lang w:val="ru-RU"/>
        </w:rPr>
        <w:t>слух тексте, игнорировать незнакомые слова, несущественные для понимания основного содержания.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</w:t>
      </w:r>
      <w:r w:rsidRPr="005D3C93">
        <w:rPr>
          <w:rFonts w:ascii="Times New Roman" w:hAnsi="Times New Roman"/>
          <w:color w:val="000000"/>
          <w:sz w:val="28"/>
          <w:lang w:val="ru-RU"/>
        </w:rPr>
        <w:t>аемом на слух тексте.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Развит</w:t>
      </w:r>
      <w:r w:rsidRPr="005D3C93">
        <w:rPr>
          <w:rFonts w:ascii="Times New Roman" w:hAnsi="Times New Roman"/>
          <w:color w:val="000000"/>
          <w:sz w:val="28"/>
          <w:lang w:val="ru-RU"/>
        </w:rPr>
        <w:t>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</w:t>
      </w:r>
      <w:r w:rsidRPr="005D3C93">
        <w:rPr>
          <w:rFonts w:ascii="Times New Roman" w:hAnsi="Times New Roman"/>
          <w:color w:val="000000"/>
          <w:sz w:val="28"/>
          <w:lang w:val="ru-RU"/>
        </w:rPr>
        <w:t>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</w:t>
      </w:r>
      <w:r w:rsidRPr="005D3C93">
        <w:rPr>
          <w:rFonts w:ascii="Times New Roman" w:hAnsi="Times New Roman"/>
          <w:color w:val="000000"/>
          <w:sz w:val="28"/>
          <w:lang w:val="ru-RU"/>
        </w:rPr>
        <w:t>читанном тексте, игнорировать незнакомые слова, несущественные для понимания основного содержания.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</w:t>
      </w:r>
      <w:r w:rsidRPr="005D3C93">
        <w:rPr>
          <w:rFonts w:ascii="Times New Roman" w:hAnsi="Times New Roman"/>
          <w:color w:val="000000"/>
          <w:sz w:val="28"/>
          <w:lang w:val="ru-RU"/>
        </w:rPr>
        <w:t>тной (явной) форме.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</w:t>
      </w:r>
      <w:r w:rsidRPr="005D3C93">
        <w:rPr>
          <w:rFonts w:ascii="Times New Roman" w:hAnsi="Times New Roman"/>
          <w:color w:val="000000"/>
          <w:sz w:val="28"/>
          <w:lang w:val="ru-RU"/>
        </w:rPr>
        <w:t>характера, стихотворение; несплошной текст (таблица).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</w:t>
      </w:r>
      <w:r w:rsidRPr="005D3C93">
        <w:rPr>
          <w:rFonts w:ascii="Times New Roman" w:hAnsi="Times New Roman"/>
          <w:color w:val="000000"/>
          <w:sz w:val="28"/>
          <w:lang w:val="ru-RU"/>
        </w:rPr>
        <w:t>из него слов, словосочетаний, предложений в соответствии с решаемой коммуникативной задачей;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</w:t>
      </w:r>
      <w:r w:rsidRPr="005D3C93">
        <w:rPr>
          <w:rFonts w:ascii="Times New Roman" w:hAnsi="Times New Roman"/>
          <w:color w:val="000000"/>
          <w:sz w:val="28"/>
          <w:lang w:val="ru-RU"/>
        </w:rPr>
        <w:t>етствии с нормами, принятыми в стране (странах) изучаемого языка;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t>Языковые знан</w:t>
      </w:r>
      <w:r w:rsidRPr="005D3C93">
        <w:rPr>
          <w:rFonts w:ascii="Times New Roman" w:hAnsi="Times New Roman"/>
          <w:b/>
          <w:color w:val="000000"/>
          <w:sz w:val="28"/>
          <w:lang w:val="ru-RU"/>
        </w:rPr>
        <w:t>ия и умения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</w:t>
      </w:r>
      <w:r w:rsidRPr="005D3C93">
        <w:rPr>
          <w:rFonts w:ascii="Times New Roman" w:hAnsi="Times New Roman"/>
          <w:color w:val="000000"/>
          <w:sz w:val="28"/>
          <w:lang w:val="ru-RU"/>
        </w:rPr>
        <w:t>на служебных словах, чтение новых слов согласно основным правилам чтения.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</w:t>
      </w:r>
      <w:r w:rsidRPr="005D3C93">
        <w:rPr>
          <w:rFonts w:ascii="Times New Roman" w:hAnsi="Times New Roman"/>
          <w:color w:val="000000"/>
          <w:sz w:val="28"/>
          <w:lang w:val="ru-RU"/>
        </w:rPr>
        <w:t>ание текста.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</w:t>
      </w:r>
      <w:r w:rsidRPr="005D3C93">
        <w:rPr>
          <w:rFonts w:ascii="Times New Roman" w:hAnsi="Times New Roman"/>
          <w:color w:val="000000"/>
          <w:sz w:val="28"/>
          <w:lang w:val="ru-RU"/>
        </w:rPr>
        <w:t>е (странах) изучаемого языка, оформление электронного сообщения личного характера.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5D3C93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</w:t>
      </w:r>
      <w:r w:rsidRPr="005D3C93">
        <w:rPr>
          <w:rFonts w:ascii="Times New Roman" w:hAnsi="Times New Roman"/>
          <w:color w:val="000000"/>
          <w:sz w:val="28"/>
          <w:lang w:val="ru-RU"/>
        </w:rPr>
        <w:t>675 лексических единиц для рецептивного усвоения (включая 625 лексических единиц продуктивного минимума).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D3C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5D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5D3C9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</w:t>
      </w:r>
      <w:r>
        <w:rPr>
          <w:rFonts w:ascii="Times New Roman" w:hAnsi="Times New Roman"/>
          <w:color w:val="000000"/>
          <w:sz w:val="28"/>
        </w:rPr>
        <w:t>st</w:t>
      </w:r>
      <w:r w:rsidRPr="005D3C9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5D3C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5D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5D3C93">
        <w:rPr>
          <w:rFonts w:ascii="Times New Roman" w:hAnsi="Times New Roman"/>
          <w:color w:val="000000"/>
          <w:sz w:val="28"/>
          <w:lang w:val="ru-RU"/>
        </w:rPr>
        <w:t>);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5D3C9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5D3C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5D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5D3C93">
        <w:rPr>
          <w:rFonts w:ascii="Times New Roman" w:hAnsi="Times New Roman"/>
          <w:color w:val="000000"/>
          <w:sz w:val="28"/>
          <w:lang w:val="ru-RU"/>
        </w:rPr>
        <w:t>);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5D3C93">
        <w:rPr>
          <w:rFonts w:ascii="Times New Roman" w:hAnsi="Times New Roman"/>
          <w:color w:val="000000"/>
          <w:sz w:val="28"/>
          <w:lang w:val="ru-RU"/>
        </w:rPr>
        <w:t>);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прилагательных, имён существительных и на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5D3C93">
        <w:rPr>
          <w:rFonts w:ascii="Times New Roman" w:hAnsi="Times New Roman"/>
          <w:color w:val="000000"/>
          <w:sz w:val="28"/>
          <w:lang w:val="ru-RU"/>
        </w:rPr>
        <w:t>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Предложения с не</w:t>
      </w:r>
      <w:r w:rsidRPr="005D3C93">
        <w:rPr>
          <w:rFonts w:ascii="Times New Roman" w:hAnsi="Times New Roman"/>
          <w:color w:val="000000"/>
          <w:sz w:val="28"/>
          <w:lang w:val="ru-RU"/>
        </w:rPr>
        <w:t>сколькими обстоятельствами, следующими в определённом порядке.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D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D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D3C93">
        <w:rPr>
          <w:rFonts w:ascii="Times New Roman" w:hAnsi="Times New Roman"/>
          <w:color w:val="000000"/>
          <w:sz w:val="28"/>
          <w:lang w:val="ru-RU"/>
        </w:rPr>
        <w:t>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</w:t>
      </w:r>
      <w:r>
        <w:rPr>
          <w:rFonts w:ascii="Times New Roman" w:hAnsi="Times New Roman"/>
          <w:color w:val="000000"/>
          <w:sz w:val="28"/>
        </w:rPr>
        <w:t>nt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</w:t>
      </w:r>
      <w:r w:rsidRPr="005D3C93">
        <w:rPr>
          <w:rFonts w:ascii="Times New Roman" w:hAnsi="Times New Roman"/>
          <w:color w:val="000000"/>
          <w:sz w:val="28"/>
          <w:lang w:val="ru-RU"/>
        </w:rPr>
        <w:t>иями настоящего и прошедшего времени.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</w:t>
      </w:r>
      <w:r w:rsidRPr="005D3C93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</w:t>
      </w:r>
      <w:r w:rsidRPr="005D3C93">
        <w:rPr>
          <w:rFonts w:ascii="Times New Roman" w:hAnsi="Times New Roman"/>
          <w:color w:val="000000"/>
          <w:sz w:val="28"/>
          <w:lang w:val="ru-RU"/>
        </w:rPr>
        <w:t>нного тематического содержания (некоторые национальные праздники, традиции в проведении досуга и питании).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</w:t>
      </w:r>
      <w:r w:rsidRPr="005D3C93">
        <w:rPr>
          <w:rFonts w:ascii="Times New Roman" w:hAnsi="Times New Roman"/>
          <w:color w:val="000000"/>
          <w:sz w:val="28"/>
          <w:lang w:val="ru-RU"/>
        </w:rPr>
        <w:t>языке.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</w:t>
      </w:r>
      <w:r w:rsidRPr="005D3C93">
        <w:rPr>
          <w:rFonts w:ascii="Times New Roman" w:hAnsi="Times New Roman"/>
          <w:color w:val="000000"/>
          <w:sz w:val="28"/>
          <w:lang w:val="ru-RU"/>
        </w:rPr>
        <w:t>го языка;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</w:t>
      </w:r>
      <w:r w:rsidRPr="005D3C93">
        <w:rPr>
          <w:rFonts w:ascii="Times New Roman" w:hAnsi="Times New Roman"/>
          <w:color w:val="000000"/>
          <w:sz w:val="28"/>
          <w:lang w:val="ru-RU"/>
        </w:rPr>
        <w:t>ом числе контекстуальной, догадки.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содержания, прочитанного (прослушанного) текста или для </w:t>
      </w:r>
      <w:r w:rsidRPr="005D3C93">
        <w:rPr>
          <w:rFonts w:ascii="Times New Roman" w:hAnsi="Times New Roman"/>
          <w:color w:val="000000"/>
          <w:sz w:val="28"/>
          <w:lang w:val="ru-RU"/>
        </w:rPr>
        <w:t>нахождения в тексте запрашиваемой информации.</w:t>
      </w:r>
    </w:p>
    <w:p w:rsidR="00A41B1C" w:rsidRPr="005D3C93" w:rsidRDefault="00A41B1C">
      <w:pPr>
        <w:spacing w:after="0" w:line="264" w:lineRule="auto"/>
        <w:ind w:left="120"/>
        <w:jc w:val="both"/>
        <w:rPr>
          <w:lang w:val="ru-RU"/>
        </w:rPr>
      </w:pPr>
    </w:p>
    <w:p w:rsidR="00A41B1C" w:rsidRPr="005D3C93" w:rsidRDefault="00BC7CEA">
      <w:pPr>
        <w:spacing w:after="0" w:line="264" w:lineRule="auto"/>
        <w:ind w:left="12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1B1C" w:rsidRPr="005D3C93" w:rsidRDefault="00A41B1C">
      <w:pPr>
        <w:spacing w:after="0" w:line="264" w:lineRule="auto"/>
        <w:ind w:left="120"/>
        <w:jc w:val="both"/>
        <w:rPr>
          <w:lang w:val="ru-RU"/>
        </w:rPr>
      </w:pP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Взаимоотношения </w:t>
      </w:r>
      <w:r w:rsidRPr="005D3C93">
        <w:rPr>
          <w:rFonts w:ascii="Times New Roman" w:hAnsi="Times New Roman"/>
          <w:color w:val="000000"/>
          <w:sz w:val="28"/>
          <w:lang w:val="ru-RU"/>
        </w:rPr>
        <w:t>в семье и с друзьями. Семейные праздники.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Виды отдыха.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</w:t>
      </w:r>
      <w:r w:rsidRPr="005D3C93">
        <w:rPr>
          <w:rFonts w:ascii="Times New Roman" w:hAnsi="Times New Roman"/>
          <w:color w:val="000000"/>
          <w:sz w:val="28"/>
          <w:lang w:val="ru-RU"/>
        </w:rPr>
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Р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азвитие коммуникативных умений </w:t>
      </w:r>
      <w:r w:rsidRPr="005D3C9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D3C93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</w:t>
      </w:r>
      <w:r w:rsidRPr="005D3C93">
        <w:rPr>
          <w:rFonts w:ascii="Times New Roman" w:hAnsi="Times New Roman"/>
          <w:color w:val="000000"/>
          <w:sz w:val="28"/>
          <w:lang w:val="ru-RU"/>
        </w:rPr>
        <w:t>, выражать благодарность, вежливо соглашаться на предложение и отказываться от предложения собеседника;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</w:t>
      </w:r>
      <w:r w:rsidRPr="005D3C93">
        <w:rPr>
          <w:rFonts w:ascii="Times New Roman" w:hAnsi="Times New Roman"/>
          <w:color w:val="000000"/>
          <w:sz w:val="28"/>
          <w:lang w:val="ru-RU"/>
        </w:rPr>
        <w:t>ности, вежливо соглашаться (не соглашаться) на предложение собеседника, объясняя причину своего решения;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интересующую информацию, переходить с позиции спрашивающего на позицию отвечающего и наоборот.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</w:t>
      </w:r>
      <w:r w:rsidRPr="005D3C93">
        <w:rPr>
          <w:rFonts w:ascii="Times New Roman" w:hAnsi="Times New Roman"/>
          <w:color w:val="000000"/>
          <w:sz w:val="28"/>
          <w:lang w:val="ru-RU"/>
        </w:rPr>
        <w:t>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D3C93">
        <w:rPr>
          <w:rFonts w:ascii="Times New Roman" w:hAnsi="Times New Roman"/>
          <w:color w:val="000000"/>
          <w:sz w:val="28"/>
          <w:u w:val="single"/>
          <w:lang w:val="ru-RU"/>
        </w:rPr>
        <w:t xml:space="preserve">монологической </w:t>
      </w:r>
      <w:r w:rsidRPr="005D3C93">
        <w:rPr>
          <w:rFonts w:ascii="Times New Roman" w:hAnsi="Times New Roman"/>
          <w:color w:val="000000"/>
          <w:sz w:val="28"/>
          <w:u w:val="single"/>
          <w:lang w:val="ru-RU"/>
        </w:rPr>
        <w:t>речи</w:t>
      </w:r>
      <w:r w:rsidRPr="005D3C93">
        <w:rPr>
          <w:rFonts w:ascii="Times New Roman" w:hAnsi="Times New Roman"/>
          <w:color w:val="000000"/>
          <w:sz w:val="28"/>
          <w:lang w:val="ru-RU"/>
        </w:rPr>
        <w:t>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</w:t>
      </w:r>
      <w:r w:rsidRPr="005D3C93">
        <w:rPr>
          <w:rFonts w:ascii="Times New Roman" w:hAnsi="Times New Roman"/>
          <w:color w:val="000000"/>
          <w:sz w:val="28"/>
          <w:lang w:val="ru-RU"/>
        </w:rPr>
        <w:t>овествование (сообщение);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</w:t>
      </w:r>
      <w:r w:rsidRPr="005D3C93">
        <w:rPr>
          <w:rFonts w:ascii="Times New Roman" w:hAnsi="Times New Roman"/>
          <w:color w:val="000000"/>
          <w:sz w:val="28"/>
          <w:lang w:val="ru-RU"/>
        </w:rPr>
        <w:t>ического содержания речи с использованием ключевых слов, плана, вопросов, таблиц и (или) иллюстраций, фотографий.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</w:t>
      </w:r>
      <w:r w:rsidRPr="005D3C93">
        <w:rPr>
          <w:rFonts w:ascii="Times New Roman" w:hAnsi="Times New Roman"/>
          <w:color w:val="000000"/>
          <w:sz w:val="28"/>
          <w:lang w:val="ru-RU"/>
        </w:rPr>
        <w:t>бальная (невербальная) реакция на услышанное.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</w:t>
      </w:r>
      <w:r w:rsidRPr="005D3C93">
        <w:rPr>
          <w:rFonts w:ascii="Times New Roman" w:hAnsi="Times New Roman"/>
          <w:color w:val="000000"/>
          <w:sz w:val="28"/>
          <w:lang w:val="ru-RU"/>
        </w:rPr>
        <w:t>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</w:t>
      </w:r>
      <w:r w:rsidRPr="005D3C93">
        <w:rPr>
          <w:rFonts w:ascii="Times New Roman" w:hAnsi="Times New Roman"/>
          <w:color w:val="000000"/>
          <w:sz w:val="28"/>
          <w:lang w:val="ru-RU"/>
        </w:rPr>
        <w:t>я) в воспринимаемом на слух тексте; игнорировать незнакомые слова, несущественные для понимания основного содержания.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</w:t>
      </w:r>
      <w:r w:rsidRPr="005D3C93">
        <w:rPr>
          <w:rFonts w:ascii="Times New Roman" w:hAnsi="Times New Roman"/>
          <w:color w:val="000000"/>
          <w:sz w:val="28"/>
          <w:lang w:val="ru-RU"/>
        </w:rPr>
        <w:t>вной) форме, в воспринимаемом на слух тексте.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</w:t>
      </w:r>
      <w:r w:rsidRPr="005D3C93">
        <w:rPr>
          <w:rFonts w:ascii="Times New Roman" w:hAnsi="Times New Roman"/>
          <w:color w:val="000000"/>
          <w:sz w:val="28"/>
          <w:lang w:val="ru-RU"/>
        </w:rPr>
        <w:t>ы.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задачи: с пониманием основного содержания, с пониманием запрашиваемой информации.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</w:t>
      </w:r>
      <w:r w:rsidRPr="005D3C93">
        <w:rPr>
          <w:rFonts w:ascii="Times New Roman" w:hAnsi="Times New Roman"/>
          <w:color w:val="000000"/>
          <w:sz w:val="28"/>
          <w:lang w:val="ru-RU"/>
        </w:rPr>
        <w:t>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</w:t>
      </w:r>
      <w:r w:rsidRPr="005D3C93">
        <w:rPr>
          <w:rFonts w:ascii="Times New Roman" w:hAnsi="Times New Roman"/>
          <w:color w:val="000000"/>
          <w:sz w:val="28"/>
          <w:lang w:val="ru-RU"/>
        </w:rPr>
        <w:t>шиваемую информацию.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</w:t>
      </w:r>
      <w:r w:rsidRPr="005D3C93">
        <w:rPr>
          <w:rFonts w:ascii="Times New Roman" w:hAnsi="Times New Roman"/>
          <w:color w:val="000000"/>
          <w:sz w:val="28"/>
          <w:lang w:val="ru-RU"/>
        </w:rPr>
        <w:t>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списывание текста и выписыв</w:t>
      </w:r>
      <w:r w:rsidRPr="005D3C93">
        <w:rPr>
          <w:rFonts w:ascii="Times New Roman" w:hAnsi="Times New Roman"/>
          <w:color w:val="000000"/>
          <w:sz w:val="28"/>
          <w:lang w:val="ru-RU"/>
        </w:rPr>
        <w:t>ание из него слов, словосочетаний, предложений в соответствии с решаемой коммуникативной задачей;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</w:t>
      </w:r>
      <w:r w:rsidRPr="005D3C93">
        <w:rPr>
          <w:rFonts w:ascii="Times New Roman" w:hAnsi="Times New Roman"/>
          <w:color w:val="000000"/>
          <w:sz w:val="28"/>
          <w:lang w:val="ru-RU"/>
        </w:rPr>
        <w:t>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иллюстраций. Объём письменного выс</w:t>
      </w:r>
      <w:r w:rsidRPr="005D3C93">
        <w:rPr>
          <w:rFonts w:ascii="Times New Roman" w:hAnsi="Times New Roman"/>
          <w:color w:val="000000"/>
          <w:sz w:val="28"/>
          <w:lang w:val="ru-RU"/>
        </w:rPr>
        <w:t>казывания – до 70 слов.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</w:t>
      </w:r>
      <w:r w:rsidRPr="005D3C93">
        <w:rPr>
          <w:rFonts w:ascii="Times New Roman" w:hAnsi="Times New Roman"/>
          <w:color w:val="000000"/>
          <w:sz w:val="28"/>
          <w:lang w:val="ru-RU"/>
        </w:rPr>
        <w:t>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</w:t>
      </w:r>
      <w:r w:rsidRPr="005D3C93">
        <w:rPr>
          <w:rFonts w:ascii="Times New Roman" w:hAnsi="Times New Roman"/>
          <w:color w:val="000000"/>
          <w:sz w:val="28"/>
          <w:lang w:val="ru-RU"/>
        </w:rPr>
        <w:t>тения и соответствующей интонации, демонстрирующее понимание текста.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Графика</w:t>
      </w:r>
      <w:r w:rsidRPr="005D3C93">
        <w:rPr>
          <w:rFonts w:ascii="Times New Roman" w:hAnsi="Times New Roman"/>
          <w:i/>
          <w:color w:val="000000"/>
          <w:sz w:val="28"/>
          <w:lang w:val="ru-RU"/>
        </w:rPr>
        <w:t>, орфография и пунктуация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Пунктуационно правильное, в со</w:t>
      </w:r>
      <w:r w:rsidRPr="005D3C93">
        <w:rPr>
          <w:rFonts w:ascii="Times New Roman" w:hAnsi="Times New Roman"/>
          <w:color w:val="000000"/>
          <w:sz w:val="28"/>
          <w:lang w:val="ru-RU"/>
        </w:rPr>
        <w:t>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</w:t>
      </w:r>
      <w:r w:rsidRPr="005D3C93">
        <w:rPr>
          <w:rFonts w:ascii="Times New Roman" w:hAnsi="Times New Roman"/>
          <w:color w:val="000000"/>
          <w:sz w:val="28"/>
          <w:lang w:val="ru-RU"/>
        </w:rPr>
        <w:t>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</w:t>
      </w:r>
      <w:r w:rsidRPr="005D3C93">
        <w:rPr>
          <w:rFonts w:ascii="Times New Roman" w:hAnsi="Times New Roman"/>
          <w:color w:val="000000"/>
          <w:sz w:val="28"/>
          <w:lang w:val="ru-RU"/>
        </w:rPr>
        <w:t>беспечения логичности и целостности высказывания.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продуктивного минимума).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5D3C93">
        <w:rPr>
          <w:rFonts w:ascii="Times New Roman" w:hAnsi="Times New Roman"/>
          <w:color w:val="000000"/>
          <w:sz w:val="28"/>
          <w:lang w:val="ru-RU"/>
        </w:rPr>
        <w:t>);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5D3C9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5D3C9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5D3C9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</w:t>
      </w:r>
      <w:r>
        <w:rPr>
          <w:rFonts w:ascii="Times New Roman" w:hAnsi="Times New Roman"/>
          <w:color w:val="000000"/>
          <w:sz w:val="28"/>
        </w:rPr>
        <w:t>ive</w:t>
      </w:r>
      <w:r w:rsidRPr="005D3C93">
        <w:rPr>
          <w:rFonts w:ascii="Times New Roman" w:hAnsi="Times New Roman"/>
          <w:color w:val="000000"/>
          <w:sz w:val="28"/>
          <w:lang w:val="ru-RU"/>
        </w:rPr>
        <w:t>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D3C93">
        <w:rPr>
          <w:rFonts w:ascii="Times New Roman" w:hAnsi="Times New Roman"/>
          <w:color w:val="000000"/>
          <w:sz w:val="28"/>
          <w:lang w:val="ru-RU"/>
        </w:rPr>
        <w:t>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5D3C93">
        <w:rPr>
          <w:rFonts w:ascii="Times New Roman" w:hAnsi="Times New Roman"/>
          <w:color w:val="000000"/>
          <w:sz w:val="28"/>
          <w:lang w:val="ru-RU"/>
        </w:rPr>
        <w:t>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D3C93">
        <w:rPr>
          <w:rFonts w:ascii="Times New Roman" w:hAnsi="Times New Roman"/>
          <w:color w:val="000000"/>
          <w:sz w:val="28"/>
          <w:lang w:val="ru-RU"/>
        </w:rPr>
        <w:t>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специальный, альтернативный, р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5D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D3C93">
        <w:rPr>
          <w:rFonts w:ascii="Times New Roman" w:hAnsi="Times New Roman"/>
          <w:color w:val="000000"/>
          <w:sz w:val="28"/>
          <w:lang w:val="ru-RU"/>
        </w:rPr>
        <w:t>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D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D3C93">
        <w:rPr>
          <w:rFonts w:ascii="Times New Roman" w:hAnsi="Times New Roman"/>
          <w:color w:val="000000"/>
          <w:sz w:val="28"/>
          <w:lang w:val="ru-RU"/>
        </w:rPr>
        <w:t>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5D3C93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</w:t>
      </w:r>
      <w:r w:rsidRPr="005D3C93">
        <w:rPr>
          <w:rFonts w:ascii="Times New Roman" w:hAnsi="Times New Roman"/>
          <w:color w:val="000000"/>
          <w:sz w:val="28"/>
          <w:lang w:val="ru-RU"/>
        </w:rPr>
        <w:t>(утвердительных и отрицательных) и вопросительных предложениях.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(странах) изучаемого языка в рамках тематического содержания речи (в ситуациях общения, в том числе «Дома», «В магазине»).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</w:t>
      </w:r>
      <w:r w:rsidRPr="005D3C93">
        <w:rPr>
          <w:rFonts w:ascii="Times New Roman" w:hAnsi="Times New Roman"/>
          <w:color w:val="000000"/>
          <w:sz w:val="28"/>
          <w:lang w:val="ru-RU"/>
        </w:rPr>
        <w:t>жания (некоторые национальные праздники, традиции в питании и проведении досуга, этикетные особенности посещения гостей).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</w:t>
      </w:r>
      <w:r w:rsidRPr="005D3C93">
        <w:rPr>
          <w:rFonts w:ascii="Times New Roman" w:hAnsi="Times New Roman"/>
          <w:color w:val="000000"/>
          <w:sz w:val="28"/>
          <w:lang w:val="ru-RU"/>
        </w:rPr>
        <w:t>некоторыми выдающимися людьми), с доступными в языковом отношении образцами детской поэзии и прозы на английском языке.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правильно оформлят</w:t>
      </w:r>
      <w:r w:rsidRPr="005D3C93">
        <w:rPr>
          <w:rFonts w:ascii="Times New Roman" w:hAnsi="Times New Roman"/>
          <w:color w:val="000000"/>
          <w:sz w:val="28"/>
          <w:lang w:val="ru-RU"/>
        </w:rPr>
        <w:t>ь свой адрес на английском языке (в анкете, формуляре);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</w:t>
      </w:r>
      <w:r w:rsidRPr="005D3C93">
        <w:rPr>
          <w:rFonts w:ascii="Times New Roman" w:hAnsi="Times New Roman"/>
          <w:color w:val="000000"/>
          <w:sz w:val="28"/>
          <w:lang w:val="ru-RU"/>
        </w:rPr>
        <w:t>ии в проведении досуга и питании), наиболее известные достопримечательности;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</w:t>
      </w:r>
      <w:r w:rsidRPr="005D3C93">
        <w:rPr>
          <w:rFonts w:ascii="Times New Roman" w:hAnsi="Times New Roman"/>
          <w:color w:val="000000"/>
          <w:sz w:val="28"/>
          <w:lang w:val="ru-RU"/>
        </w:rPr>
        <w:t>ыковой догадки, в том числе контекстуальной.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 нахождения в тексте запрашиваемой информации.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41B1C" w:rsidRPr="005D3C93" w:rsidRDefault="00BC7CEA">
      <w:pPr>
        <w:spacing w:after="0" w:line="264" w:lineRule="auto"/>
        <w:ind w:left="12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Формирование умения общать</w:t>
      </w:r>
      <w:r w:rsidRPr="005D3C93">
        <w:rPr>
          <w:rFonts w:ascii="Times New Roman" w:hAnsi="Times New Roman"/>
          <w:color w:val="000000"/>
          <w:sz w:val="28"/>
          <w:lang w:val="ru-RU"/>
        </w:rPr>
        <w:t>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</w:t>
      </w:r>
      <w:r w:rsidRPr="005D3C93">
        <w:rPr>
          <w:rFonts w:ascii="Times New Roman" w:hAnsi="Times New Roman"/>
          <w:color w:val="000000"/>
          <w:sz w:val="28"/>
          <w:lang w:val="ru-RU"/>
        </w:rPr>
        <w:t>го персонажа).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A41B1C" w:rsidRPr="005D3C93" w:rsidRDefault="00BC7CEA">
      <w:pPr>
        <w:spacing w:after="0" w:line="264" w:lineRule="auto"/>
        <w:ind w:firstLine="600"/>
        <w:jc w:val="both"/>
        <w:rPr>
          <w:lang w:val="ru-RU"/>
        </w:rPr>
      </w:pPr>
      <w:r w:rsidRPr="005D3C9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41B1C" w:rsidRDefault="00BC7CEA">
      <w:pPr>
        <w:spacing w:after="0" w:line="264" w:lineRule="auto"/>
        <w:ind w:firstLine="600"/>
        <w:jc w:val="both"/>
      </w:pPr>
      <w:r w:rsidRPr="005D3C93">
        <w:rPr>
          <w:rFonts w:ascii="Times New Roman" w:hAnsi="Times New Roman"/>
          <w:color w:val="000000"/>
          <w:sz w:val="28"/>
          <w:lang w:val="ru-RU"/>
        </w:rPr>
        <w:t>Школа, школьная жизнь, шко</w:t>
      </w:r>
      <w:r w:rsidRPr="005D3C93">
        <w:rPr>
          <w:rFonts w:ascii="Times New Roman" w:hAnsi="Times New Roman"/>
          <w:color w:val="000000"/>
          <w:sz w:val="28"/>
          <w:lang w:val="ru-RU"/>
        </w:rPr>
        <w:t xml:space="preserve">льная форма, изучаемые предметы, любимый предмет, правила поведения в школе, посещение школьной библиотеки (ресурсного центра). </w:t>
      </w:r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Каникулы в различное время года. Виды отдыха. Путешествия по России и иностранным </w:t>
      </w:r>
      <w:r>
        <w:rPr>
          <w:rFonts w:ascii="Times New Roman" w:hAnsi="Times New Roman"/>
          <w:color w:val="000000"/>
          <w:sz w:val="28"/>
        </w:rPr>
        <w:t>странам.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</w:t>
      </w:r>
      <w:r>
        <w:rPr>
          <w:rFonts w:ascii="Times New Roman" w:hAnsi="Times New Roman"/>
          <w:color w:val="000000"/>
          <w:sz w:val="28"/>
        </w:rPr>
        <w:t xml:space="preserve">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</w:t>
      </w:r>
      <w:r>
        <w:rPr>
          <w:rFonts w:ascii="Times New Roman" w:hAnsi="Times New Roman"/>
          <w:color w:val="000000"/>
          <w:sz w:val="28"/>
        </w:rPr>
        <w:t>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</w:t>
      </w:r>
      <w:r>
        <w:rPr>
          <w:rFonts w:ascii="Times New Roman" w:hAnsi="Times New Roman"/>
          <w:color w:val="000000"/>
          <w:sz w:val="28"/>
        </w:rPr>
        <w:t>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</w:t>
      </w:r>
      <w:r>
        <w:rPr>
          <w:rFonts w:ascii="Times New Roman" w:hAnsi="Times New Roman"/>
          <w:color w:val="000000"/>
          <w:sz w:val="28"/>
        </w:rPr>
        <w:t>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</w:t>
      </w:r>
      <w:r>
        <w:rPr>
          <w:rFonts w:ascii="Times New Roman" w:hAnsi="Times New Roman"/>
          <w:color w:val="000000"/>
          <w:sz w:val="28"/>
        </w:rPr>
        <w:t>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</w:t>
      </w:r>
      <w:r>
        <w:rPr>
          <w:rFonts w:ascii="Times New Roman" w:hAnsi="Times New Roman"/>
          <w:color w:val="000000"/>
          <w:sz w:val="28"/>
        </w:rPr>
        <w:t xml:space="preserve">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</w:t>
      </w:r>
      <w:r>
        <w:rPr>
          <w:rFonts w:ascii="Times New Roman" w:hAnsi="Times New Roman"/>
          <w:color w:val="000000"/>
          <w:sz w:val="28"/>
        </w:rPr>
        <w:t>(странах) изучаемого языка.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6 реплик со стороны каждого собеседника.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</w:t>
      </w:r>
      <w:r>
        <w:rPr>
          <w:rFonts w:ascii="Times New Roman" w:hAnsi="Times New Roman"/>
          <w:color w:val="000000"/>
          <w:sz w:val="28"/>
        </w:rPr>
        <w:t>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</w:t>
      </w:r>
      <w:r>
        <w:rPr>
          <w:rFonts w:ascii="Times New Roman" w:hAnsi="Times New Roman"/>
          <w:color w:val="000000"/>
          <w:sz w:val="28"/>
        </w:rPr>
        <w:t>кое изложение результатов выполненной проектной работы.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</w:t>
      </w:r>
      <w:r>
        <w:rPr>
          <w:rFonts w:ascii="Times New Roman" w:hAnsi="Times New Roman"/>
          <w:color w:val="000000"/>
          <w:sz w:val="28"/>
        </w:rPr>
        <w:t>й, фотографий, таблиц.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8–9 фраз.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</w:t>
      </w:r>
      <w:r>
        <w:rPr>
          <w:rFonts w:ascii="Times New Roman" w:hAnsi="Times New Roman"/>
          <w:color w:val="000000"/>
          <w:sz w:val="28"/>
        </w:rPr>
        <w:t>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</w:t>
      </w:r>
      <w:r>
        <w:rPr>
          <w:rFonts w:ascii="Times New Roman" w:hAnsi="Times New Roman"/>
          <w:color w:val="000000"/>
          <w:sz w:val="28"/>
        </w:rPr>
        <w:t>прашиваемой информации.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</w:t>
      </w:r>
      <w:r>
        <w:rPr>
          <w:rFonts w:ascii="Times New Roman" w:hAnsi="Times New Roman"/>
          <w:color w:val="000000"/>
          <w:sz w:val="28"/>
        </w:rPr>
        <w:t>основного содержания.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</w:t>
      </w:r>
      <w:r>
        <w:rPr>
          <w:rFonts w:ascii="Times New Roman" w:hAnsi="Times New Roman"/>
          <w:color w:val="000000"/>
          <w:sz w:val="28"/>
        </w:rPr>
        <w:t>ия собеседников в ситуациях повседневного общения, рассказ, сообщение информационного характера.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себя и понимать несложные аутентичные тексты </w:t>
      </w:r>
      <w:r>
        <w:rPr>
          <w:rFonts w:ascii="Times New Roman" w:hAnsi="Times New Roman"/>
          <w:color w:val="000000"/>
          <w:sz w:val="28"/>
        </w:rPr>
        <w:t>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</w:t>
      </w:r>
      <w:r>
        <w:rPr>
          <w:rFonts w:ascii="Times New Roman" w:hAnsi="Times New Roman"/>
          <w:color w:val="000000"/>
          <w:sz w:val="28"/>
        </w:rPr>
        <w:t>ным пониманием содержания текста.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</w:t>
      </w:r>
      <w:r>
        <w:rPr>
          <w:rFonts w:ascii="Times New Roman" w:hAnsi="Times New Roman"/>
          <w:color w:val="000000"/>
          <w:sz w:val="28"/>
        </w:rPr>
        <w:t>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</w:t>
      </w:r>
      <w:r>
        <w:rPr>
          <w:rFonts w:ascii="Times New Roman" w:hAnsi="Times New Roman"/>
          <w:color w:val="000000"/>
          <w:sz w:val="28"/>
        </w:rPr>
        <w:t>шиваемую информацию.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</w:t>
      </w:r>
      <w:r>
        <w:rPr>
          <w:rFonts w:ascii="Times New Roman" w:hAnsi="Times New Roman"/>
          <w:color w:val="000000"/>
          <w:sz w:val="28"/>
        </w:rPr>
        <w:t>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</w:t>
      </w:r>
      <w:r>
        <w:rPr>
          <w:rFonts w:ascii="Times New Roman" w:hAnsi="Times New Roman"/>
          <w:color w:val="000000"/>
          <w:sz w:val="28"/>
        </w:rPr>
        <w:t xml:space="preserve"> несплошной текст (таблица, диаграмма).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до 350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</w:t>
      </w:r>
      <w:r>
        <w:rPr>
          <w:rFonts w:ascii="Times New Roman" w:hAnsi="Times New Roman"/>
          <w:color w:val="000000"/>
          <w:sz w:val="28"/>
        </w:rPr>
        <w:t>дачей, составление плана прочитанного текста;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</w:t>
      </w:r>
      <w:r>
        <w:rPr>
          <w:rFonts w:ascii="Times New Roman" w:hAnsi="Times New Roman"/>
          <w:color w:val="000000"/>
          <w:sz w:val="28"/>
        </w:rPr>
        <w:t>мами неофициального общения, принятыми в стране (странах) изучаемого языка. Объём письма – до 90 слов;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</w:t>
      </w:r>
      <w:r>
        <w:rPr>
          <w:rFonts w:ascii="Times New Roman" w:hAnsi="Times New Roman"/>
          <w:b/>
          <w:color w:val="000000"/>
          <w:sz w:val="28"/>
        </w:rPr>
        <w:t>ния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>
        <w:rPr>
          <w:rFonts w:ascii="Times New Roman" w:hAnsi="Times New Roman"/>
          <w:color w:val="000000"/>
          <w:sz w:val="28"/>
        </w:rPr>
        <w:t>арения на служебных словах, чтение новых слов согласно основным правилам чтения.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>
        <w:rPr>
          <w:rFonts w:ascii="Times New Roman" w:hAnsi="Times New Roman"/>
          <w:color w:val="000000"/>
          <w:sz w:val="28"/>
        </w:rPr>
        <w:t>ста.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</w:t>
      </w:r>
      <w:r>
        <w:rPr>
          <w:rFonts w:ascii="Times New Roman" w:hAnsi="Times New Roman"/>
          <w:color w:val="000000"/>
          <w:sz w:val="28"/>
        </w:rPr>
        <w:t>нах) изучаемого языка, оформление электронного сообщения личного характера.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</w:t>
      </w:r>
      <w:r>
        <w:rPr>
          <w:rFonts w:ascii="Times New Roman" w:hAnsi="Times New Roman"/>
          <w:color w:val="000000"/>
          <w:sz w:val="28"/>
        </w:rPr>
        <w:t>ематического содержания речи, с соблюдением существующей в английском языке нормы лексической сочетаемости.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</w:t>
      </w:r>
      <w:r>
        <w:rPr>
          <w:rFonts w:ascii="Times New Roman" w:hAnsi="Times New Roman"/>
          <w:color w:val="000000"/>
          <w:sz w:val="28"/>
        </w:rPr>
        <w:t>тности высказывания.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</w:t>
      </w:r>
      <w:r>
        <w:rPr>
          <w:rFonts w:ascii="Times New Roman" w:hAnsi="Times New Roman"/>
          <w:color w:val="000000"/>
          <w:sz w:val="28"/>
        </w:rPr>
        <w:t>способы словообразования: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префикса un (unreality) и при помощи суффиксов: -ment (development), -ness (darkness);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суффиксов -ly (friendly), -ous (famous), -y </w:t>
      </w:r>
      <w:r>
        <w:rPr>
          <w:rFonts w:ascii="Times New Roman" w:hAnsi="Times New Roman"/>
          <w:color w:val="000000"/>
          <w:sz w:val="28"/>
        </w:rPr>
        <w:t>(busy);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и наречий при помощи префиксов in-/im- (informal, independently, impossible);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существительного с добавлением суффикс</w:t>
      </w:r>
      <w:r>
        <w:rPr>
          <w:rFonts w:ascii="Times New Roman" w:hAnsi="Times New Roman"/>
          <w:color w:val="000000"/>
          <w:sz w:val="28"/>
        </w:rPr>
        <w:t>а -ed (blue-eyed).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</w:t>
      </w:r>
      <w:r>
        <w:rPr>
          <w:rFonts w:ascii="Times New Roman" w:hAnsi="Times New Roman"/>
          <w:color w:val="000000"/>
          <w:sz w:val="28"/>
        </w:rPr>
        <w:t>синтаксических конструкций английского языка.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Object). Условные предложения реального (Conditional 0, Conditional I) характера.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конструкцией to be going to + инфинитив и формы Future Simple Tense и </w:t>
      </w:r>
      <w:r>
        <w:rPr>
          <w:rFonts w:ascii="Times New Roman" w:hAnsi="Times New Roman"/>
          <w:color w:val="000000"/>
          <w:sz w:val="28"/>
        </w:rPr>
        <w:t>Present Continuous Tense для выражения будущего действия.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</w:t>
      </w:r>
      <w:r>
        <w:rPr>
          <w:rFonts w:ascii="Times New Roman" w:hAnsi="Times New Roman"/>
          <w:color w:val="000000"/>
          <w:sz w:val="28"/>
        </w:rPr>
        <w:t>дальный глагол might.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high; early).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</w:t>
      </w:r>
      <w:r>
        <w:rPr>
          <w:rFonts w:ascii="Times New Roman" w:hAnsi="Times New Roman"/>
          <w:color w:val="000000"/>
          <w:sz w:val="28"/>
        </w:rPr>
        <w:t>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</w:t>
      </w:r>
      <w:r>
        <w:rPr>
          <w:rFonts w:ascii="Times New Roman" w:hAnsi="Times New Roman"/>
          <w:color w:val="000000"/>
          <w:sz w:val="28"/>
        </w:rPr>
        <w:t>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</w:t>
      </w:r>
      <w:r>
        <w:rPr>
          <w:rFonts w:ascii="Times New Roman" w:hAnsi="Times New Roman"/>
          <w:color w:val="000000"/>
          <w:sz w:val="28"/>
        </w:rPr>
        <w:t>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</w:t>
      </w:r>
      <w:r>
        <w:rPr>
          <w:rFonts w:ascii="Times New Roman" w:hAnsi="Times New Roman"/>
          <w:color w:val="000000"/>
          <w:sz w:val="28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</w:t>
      </w:r>
      <w:r>
        <w:rPr>
          <w:rFonts w:ascii="Times New Roman" w:hAnsi="Times New Roman"/>
          <w:color w:val="000000"/>
          <w:sz w:val="28"/>
        </w:rPr>
        <w:t>ском языке;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</w:t>
      </w:r>
      <w:r>
        <w:rPr>
          <w:rFonts w:ascii="Times New Roman" w:hAnsi="Times New Roman"/>
          <w:color w:val="000000"/>
          <w:sz w:val="28"/>
        </w:rPr>
        <w:t>ю и страну (страны) изучаемого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при непосредственн</w:t>
      </w:r>
      <w:r>
        <w:rPr>
          <w:rFonts w:ascii="Times New Roman" w:hAnsi="Times New Roman"/>
          <w:color w:val="000000"/>
          <w:sz w:val="28"/>
        </w:rPr>
        <w:t>ом общении догадываться о значении незнакомых слов с помощью используемых собеседником жестов и мимики.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</w:t>
      </w:r>
      <w:r>
        <w:rPr>
          <w:rFonts w:ascii="Times New Roman" w:hAnsi="Times New Roman"/>
          <w:color w:val="000000"/>
          <w:sz w:val="28"/>
        </w:rPr>
        <w:t>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для сравнения) объектов, явлений, </w:t>
      </w:r>
      <w:r>
        <w:rPr>
          <w:rFonts w:ascii="Times New Roman" w:hAnsi="Times New Roman"/>
          <w:color w:val="000000"/>
          <w:sz w:val="28"/>
        </w:rPr>
        <w:t>процессов, их элементов и основных функций в рамках изученной тематики.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</w:t>
      </w:r>
      <w:r>
        <w:rPr>
          <w:rFonts w:ascii="Times New Roman" w:hAnsi="Times New Roman"/>
          <w:color w:val="000000"/>
          <w:sz w:val="28"/>
        </w:rPr>
        <w:t>ния речи.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</w:t>
      </w:r>
      <w:r>
        <w:rPr>
          <w:rFonts w:ascii="Times New Roman" w:hAnsi="Times New Roman"/>
          <w:color w:val="000000"/>
          <w:sz w:val="28"/>
        </w:rPr>
        <w:t>нсированное питание. Посещение врача.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</w:t>
      </w:r>
      <w:r>
        <w:rPr>
          <w:rFonts w:ascii="Times New Roman" w:hAnsi="Times New Roman"/>
          <w:color w:val="000000"/>
          <w:sz w:val="28"/>
        </w:rPr>
        <w:t>стниками.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</w:t>
      </w:r>
      <w:r>
        <w:rPr>
          <w:rFonts w:ascii="Times New Roman" w:hAnsi="Times New Roman"/>
          <w:color w:val="000000"/>
          <w:sz w:val="28"/>
        </w:rPr>
        <w:t>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ыдающиеся люди родной страны и страны (стран) изучаемого языка: учёные, писатели, поэты, художники, музыканты, спортсмены.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, а именно умений вести разные виды диалогов (диалог этикетного </w:t>
      </w:r>
      <w:r>
        <w:rPr>
          <w:rFonts w:ascii="Times New Roman" w:hAnsi="Times New Roman"/>
          <w:color w:val="000000"/>
          <w:sz w:val="28"/>
        </w:rPr>
        <w:t>характера, диалог-побуждение к действию, диалог-расспрос, комбинированный диалог, включающий различные виды диалогов):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</w:t>
      </w:r>
      <w:r>
        <w:rPr>
          <w:rFonts w:ascii="Times New Roman" w:hAnsi="Times New Roman"/>
          <w:color w:val="000000"/>
          <w:sz w:val="28"/>
        </w:rPr>
        <w:t>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</w:t>
      </w:r>
      <w:r>
        <w:rPr>
          <w:rFonts w:ascii="Times New Roman" w:hAnsi="Times New Roman"/>
          <w:color w:val="000000"/>
          <w:sz w:val="28"/>
        </w:rPr>
        <w:t>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</w:t>
      </w:r>
      <w:r>
        <w:rPr>
          <w:rFonts w:ascii="Times New Roman" w:hAnsi="Times New Roman"/>
          <w:color w:val="000000"/>
          <w:sz w:val="28"/>
        </w:rPr>
        <w:t>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</w:t>
      </w:r>
      <w:r>
        <w:rPr>
          <w:rFonts w:ascii="Times New Roman" w:hAnsi="Times New Roman"/>
          <w:color w:val="000000"/>
          <w:sz w:val="28"/>
        </w:rPr>
        <w:t>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</w:t>
      </w:r>
      <w:r>
        <w:rPr>
          <w:rFonts w:ascii="Times New Roman" w:hAnsi="Times New Roman"/>
          <w:color w:val="000000"/>
          <w:sz w:val="28"/>
        </w:rPr>
        <w:t xml:space="preserve">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</w:t>
      </w:r>
      <w:r>
        <w:rPr>
          <w:rFonts w:ascii="Times New Roman" w:hAnsi="Times New Roman"/>
          <w:color w:val="000000"/>
          <w:sz w:val="28"/>
        </w:rPr>
        <w:t>ного человека или литературного персонажа);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(прочитанному);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</w:t>
      </w:r>
      <w:r>
        <w:rPr>
          <w:rFonts w:ascii="Times New Roman" w:hAnsi="Times New Roman"/>
          <w:color w:val="000000"/>
          <w:sz w:val="28"/>
        </w:rPr>
        <w:t>а по картинкам;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</w:t>
      </w:r>
      <w:r>
        <w:rPr>
          <w:rFonts w:ascii="Times New Roman" w:hAnsi="Times New Roman"/>
          <w:color w:val="000000"/>
          <w:sz w:val="28"/>
        </w:rPr>
        <w:t>) иллюстраций, фотографий, таблиц.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</w:t>
      </w:r>
      <w:r>
        <w:rPr>
          <w:rFonts w:ascii="Times New Roman" w:hAnsi="Times New Roman"/>
          <w:color w:val="000000"/>
          <w:sz w:val="28"/>
        </w:rPr>
        <w:t>ьбу повторить для уточнения отдельных деталей.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</w:t>
      </w:r>
      <w:r>
        <w:rPr>
          <w:rFonts w:ascii="Times New Roman" w:hAnsi="Times New Roman"/>
          <w:color w:val="000000"/>
          <w:sz w:val="28"/>
        </w:rPr>
        <w:t>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(идею) </w:t>
      </w:r>
      <w:r>
        <w:rPr>
          <w:rFonts w:ascii="Times New Roman" w:hAnsi="Times New Roman"/>
          <w:color w:val="000000"/>
          <w:sz w:val="28"/>
        </w:rPr>
        <w:t>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</w:t>
      </w:r>
      <w:r>
        <w:rPr>
          <w:rFonts w:ascii="Times New Roman" w:hAnsi="Times New Roman"/>
          <w:color w:val="000000"/>
          <w:sz w:val="28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</w:t>
      </w:r>
      <w:r>
        <w:rPr>
          <w:rFonts w:ascii="Times New Roman" w:hAnsi="Times New Roman"/>
          <w:color w:val="000000"/>
          <w:sz w:val="28"/>
        </w:rPr>
        <w:t>), высказывания собеседников в ситуациях повседневного общения, рассказ, сообщение информационного характера.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</w:t>
      </w:r>
      <w:r>
        <w:rPr>
          <w:rFonts w:ascii="Times New Roman" w:hAnsi="Times New Roman"/>
          <w:color w:val="000000"/>
          <w:sz w:val="28"/>
        </w:rPr>
        <w:t>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</w:t>
      </w:r>
      <w:r>
        <w:rPr>
          <w:rFonts w:ascii="Times New Roman" w:hAnsi="Times New Roman"/>
          <w:color w:val="000000"/>
          <w:sz w:val="28"/>
        </w:rPr>
        <w:t>апрашиваемой) информации, с полным пониманием содержания.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</w:t>
      </w:r>
      <w:r>
        <w:rPr>
          <w:rFonts w:ascii="Times New Roman" w:hAnsi="Times New Roman"/>
          <w:color w:val="000000"/>
          <w:sz w:val="28"/>
        </w:rPr>
        <w:t>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</w:t>
      </w:r>
      <w:r>
        <w:rPr>
          <w:rFonts w:ascii="Times New Roman" w:hAnsi="Times New Roman"/>
          <w:color w:val="000000"/>
          <w:sz w:val="28"/>
        </w:rPr>
        <w:t>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</w:t>
      </w:r>
      <w:r>
        <w:rPr>
          <w:rFonts w:ascii="Times New Roman" w:hAnsi="Times New Roman"/>
          <w:color w:val="000000"/>
          <w:sz w:val="28"/>
        </w:rPr>
        <w:t>сплошных текстов (таблиц, диаграмм, схем) и понимание представленной в них информации.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</w:t>
      </w:r>
      <w:r>
        <w:rPr>
          <w:rFonts w:ascii="Times New Roman" w:hAnsi="Times New Roman"/>
          <w:color w:val="000000"/>
          <w:sz w:val="28"/>
        </w:rPr>
        <w:t>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</w:t>
      </w:r>
      <w:r>
        <w:rPr>
          <w:rFonts w:ascii="Times New Roman" w:hAnsi="Times New Roman"/>
          <w:color w:val="000000"/>
          <w:sz w:val="28"/>
        </w:rPr>
        <w:t xml:space="preserve"> восстанавливать текст из разрозненных абзацев.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</w:t>
      </w:r>
      <w:r>
        <w:rPr>
          <w:rFonts w:ascii="Times New Roman" w:hAnsi="Times New Roman"/>
          <w:color w:val="000000"/>
          <w:sz w:val="28"/>
        </w:rPr>
        <w:t>рецепт, меню, электронное сообщение личного характера, стихотворение.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350–500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</w:t>
      </w:r>
      <w:r>
        <w:rPr>
          <w:rFonts w:ascii="Times New Roman" w:hAnsi="Times New Roman"/>
          <w:color w:val="000000"/>
          <w:sz w:val="28"/>
        </w:rPr>
        <w:t>ляров: сообщение о себе основных сведений в соответствии с нормами, принятыми в стране (странах) изучаемого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</w:t>
      </w:r>
      <w:r>
        <w:rPr>
          <w:rFonts w:ascii="Times New Roman" w:hAnsi="Times New Roman"/>
          <w:color w:val="000000"/>
          <w:sz w:val="28"/>
        </w:rPr>
        <w:t>зыка. Объём письма – до 110 слов;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</w:t>
      </w:r>
      <w:r>
        <w:rPr>
          <w:rFonts w:ascii="Times New Roman" w:hAnsi="Times New Roman"/>
          <w:i/>
          <w:color w:val="000000"/>
          <w:sz w:val="28"/>
        </w:rPr>
        <w:t xml:space="preserve"> речи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</w:t>
      </w:r>
      <w:r>
        <w:rPr>
          <w:rFonts w:ascii="Times New Roman" w:hAnsi="Times New Roman"/>
          <w:color w:val="000000"/>
          <w:sz w:val="28"/>
        </w:rPr>
        <w:t>ах, чтение новых слов согласно основным правилам чтения.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</w:t>
      </w:r>
      <w:r>
        <w:rPr>
          <w:rFonts w:ascii="Times New Roman" w:hAnsi="Times New Roman"/>
          <w:color w:val="000000"/>
          <w:sz w:val="28"/>
        </w:rPr>
        <w:t>слух: сообщение информационного характера, отрывок из статьи научно-популярного характера, рассказ, диалог (беседа).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</w:t>
      </w:r>
      <w:r>
        <w:rPr>
          <w:rFonts w:ascii="Times New Roman" w:hAnsi="Times New Roman"/>
          <w:color w:val="000000"/>
          <w:sz w:val="28"/>
        </w:rPr>
        <w:t xml:space="preserve">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</w:t>
      </w:r>
      <w:r>
        <w:rPr>
          <w:rFonts w:ascii="Times New Roman" w:hAnsi="Times New Roman"/>
          <w:color w:val="000000"/>
          <w:sz w:val="28"/>
        </w:rPr>
        <w:t>y; on the one hand, on the other hand), апострофа.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</w:t>
      </w:r>
      <w:r>
        <w:rPr>
          <w:rFonts w:ascii="Times New Roman" w:hAnsi="Times New Roman"/>
          <w:color w:val="000000"/>
          <w:sz w:val="28"/>
        </w:rPr>
        <w:t xml:space="preserve">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– </w:t>
      </w:r>
      <w:r>
        <w:rPr>
          <w:rFonts w:ascii="Times New Roman" w:hAnsi="Times New Roman"/>
          <w:color w:val="000000"/>
          <w:sz w:val="28"/>
        </w:rPr>
        <w:t>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</w:t>
      </w:r>
      <w:r>
        <w:rPr>
          <w:rFonts w:ascii="Times New Roman" w:hAnsi="Times New Roman"/>
          <w:color w:val="000000"/>
          <w:sz w:val="28"/>
        </w:rPr>
        <w:t>ия: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-ance/-ence (performance/residence), -ity (activity); -ship (friendship);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имен прилагательных при помощи -ed </w:t>
      </w:r>
      <w:r>
        <w:rPr>
          <w:rFonts w:ascii="Times New Roman" w:hAnsi="Times New Roman"/>
          <w:color w:val="000000"/>
          <w:sz w:val="28"/>
        </w:rPr>
        <w:t>и -ing (interested/interesting);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(to walk – a walk);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прилагательного</w:t>
      </w:r>
      <w:r>
        <w:rPr>
          <w:rFonts w:ascii="Times New Roman" w:hAnsi="Times New Roman"/>
          <w:color w:val="000000"/>
          <w:sz w:val="28"/>
        </w:rPr>
        <w:t xml:space="preserve"> (rich – the rich);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</w:t>
      </w:r>
      <w:r>
        <w:rPr>
          <w:rFonts w:ascii="Times New Roman" w:hAnsi="Times New Roman"/>
          <w:color w:val="000000"/>
          <w:sz w:val="28"/>
        </w:rPr>
        <w:t xml:space="preserve"> at last, etc.).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</w:t>
      </w:r>
      <w:r>
        <w:rPr>
          <w:rFonts w:ascii="Times New Roman" w:hAnsi="Times New Roman"/>
          <w:color w:val="000000"/>
          <w:sz w:val="28"/>
        </w:rPr>
        <w:t>g the road.).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 времен в рамках сложного п</w:t>
      </w:r>
      <w:r>
        <w:rPr>
          <w:rFonts w:ascii="Times New Roman" w:hAnsi="Times New Roman"/>
          <w:color w:val="000000"/>
          <w:sz w:val="28"/>
        </w:rPr>
        <w:t>редложения.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 со сказуемым.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</w:t>
      </w:r>
      <w:r>
        <w:rPr>
          <w:rFonts w:ascii="Times New Roman" w:hAnsi="Times New Roman"/>
          <w:color w:val="000000"/>
          <w:sz w:val="28"/>
        </w:rPr>
        <w:t>be/get used to + инфинитив глагола, be/get used to + инфинитив глагол, be/get used to doing something, be/get used to something.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</w:t>
      </w:r>
      <w:r>
        <w:rPr>
          <w:rFonts w:ascii="Times New Roman" w:hAnsi="Times New Roman"/>
          <w:color w:val="000000"/>
          <w:sz w:val="28"/>
        </w:rPr>
        <w:t>top to do smth).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</w:t>
      </w:r>
      <w:r>
        <w:rPr>
          <w:rFonts w:ascii="Times New Roman" w:hAnsi="Times New Roman"/>
          <w:color w:val="000000"/>
          <w:sz w:val="28"/>
        </w:rPr>
        <w:t>ы глагола (инфинитив, герундий, причастия настоящего и прошедшего времени).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</w:t>
      </w:r>
      <w:r>
        <w:rPr>
          <w:rFonts w:ascii="Times New Roman" w:hAnsi="Times New Roman"/>
          <w:color w:val="000000"/>
          <w:sz w:val="28"/>
        </w:rPr>
        <w:t xml:space="preserve">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</w:t>
      </w:r>
      <w:r>
        <w:rPr>
          <w:rFonts w:ascii="Times New Roman" w:hAnsi="Times New Roman"/>
          <w:color w:val="000000"/>
          <w:sz w:val="28"/>
        </w:rPr>
        <w:t>и наиболее употребительной тематической фоновой лексики в рамках тематического содержания.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</w:t>
      </w:r>
      <w:r>
        <w:rPr>
          <w:rFonts w:ascii="Times New Roman" w:hAnsi="Times New Roman"/>
          <w:color w:val="000000"/>
          <w:sz w:val="28"/>
        </w:rPr>
        <w:t>средств с их учётом.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</w:t>
      </w:r>
      <w:r>
        <w:rPr>
          <w:rFonts w:ascii="Times New Roman" w:hAnsi="Times New Roman"/>
          <w:color w:val="000000"/>
          <w:sz w:val="28"/>
        </w:rPr>
        <w:t>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</w:t>
      </w:r>
      <w:r>
        <w:rPr>
          <w:rFonts w:ascii="Times New Roman" w:hAnsi="Times New Roman"/>
          <w:color w:val="000000"/>
          <w:sz w:val="28"/>
        </w:rPr>
        <w:t>ения с использованием знаний о национально-культурных особенностях своей страны и страны (стран) изучаемого языка.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</w:t>
      </w:r>
      <w:r>
        <w:rPr>
          <w:rFonts w:ascii="Times New Roman" w:hAnsi="Times New Roman"/>
          <w:color w:val="000000"/>
          <w:sz w:val="28"/>
        </w:rPr>
        <w:t>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Россию и страну (страны) изучаемого языка (культурные явления, события, </w:t>
      </w:r>
      <w:r>
        <w:rPr>
          <w:rFonts w:ascii="Times New Roman" w:hAnsi="Times New Roman"/>
          <w:color w:val="000000"/>
          <w:sz w:val="28"/>
        </w:rPr>
        <w:t>достопримечательности);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</w:t>
      </w:r>
      <w:r>
        <w:rPr>
          <w:rFonts w:ascii="Times New Roman" w:hAnsi="Times New Roman"/>
          <w:color w:val="000000"/>
          <w:sz w:val="28"/>
        </w:rPr>
        <w:t>невного общения (объяснить местонахождение объекта, сообщить возможный маршрут и другие ситуации).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</w:t>
      </w:r>
      <w:r>
        <w:rPr>
          <w:rFonts w:ascii="Times New Roman" w:hAnsi="Times New Roman"/>
          <w:color w:val="000000"/>
          <w:sz w:val="28"/>
        </w:rPr>
        <w:t>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</w:t>
      </w:r>
      <w:r>
        <w:rPr>
          <w:rFonts w:ascii="Times New Roman" w:hAnsi="Times New Roman"/>
          <w:color w:val="000000"/>
          <w:sz w:val="28"/>
        </w:rPr>
        <w:t>омых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</w:t>
      </w:r>
      <w:r>
        <w:rPr>
          <w:rFonts w:ascii="Times New Roman" w:hAnsi="Times New Roman"/>
          <w:color w:val="000000"/>
          <w:sz w:val="28"/>
        </w:rPr>
        <w:t xml:space="preserve"> информации.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общаться в устной и письменной форме, </w:t>
      </w:r>
      <w:r>
        <w:rPr>
          <w:rFonts w:ascii="Times New Roman" w:hAnsi="Times New Roman"/>
          <w:color w:val="000000"/>
          <w:sz w:val="28"/>
        </w:rPr>
        <w:t>используя рецептивные и продуктивные виды речевой деятельности в рамках тематического содержания речи.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</w:t>
      </w:r>
      <w:r>
        <w:rPr>
          <w:rFonts w:ascii="Times New Roman" w:hAnsi="Times New Roman"/>
          <w:color w:val="000000"/>
          <w:sz w:val="28"/>
        </w:rPr>
        <w:t>менного подростка (чтение, кино, театр, музыка, музей, спорт, живопись; компьютерные игры). Роль книги в жизни подростка.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</w:t>
      </w:r>
      <w:r>
        <w:rPr>
          <w:rFonts w:ascii="Times New Roman" w:hAnsi="Times New Roman"/>
          <w:color w:val="000000"/>
          <w:sz w:val="28"/>
        </w:rPr>
        <w:t>ия. Карманные деньги. Молодёжная мода.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</w:t>
      </w:r>
      <w:r>
        <w:rPr>
          <w:rFonts w:ascii="Times New Roman" w:hAnsi="Times New Roman"/>
          <w:color w:val="000000"/>
          <w:sz w:val="28"/>
        </w:rPr>
        <w:t>ым странам. Транспорт.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</w:t>
      </w:r>
      <w:r>
        <w:rPr>
          <w:rFonts w:ascii="Times New Roman" w:hAnsi="Times New Roman"/>
          <w:color w:val="000000"/>
          <w:sz w:val="28"/>
        </w:rPr>
        <w:t>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</w:t>
      </w:r>
      <w:r>
        <w:rPr>
          <w:rFonts w:ascii="Times New Roman" w:hAnsi="Times New Roman"/>
          <w:color w:val="000000"/>
          <w:sz w:val="28"/>
        </w:rPr>
        <w:t>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</w:t>
      </w:r>
      <w:r>
        <w:rPr>
          <w:rFonts w:ascii="Times New Roman" w:hAnsi="Times New Roman"/>
          <w:color w:val="000000"/>
          <w:sz w:val="28"/>
        </w:rPr>
        <w:t>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</w:t>
      </w:r>
      <w:r>
        <w:rPr>
          <w:rFonts w:ascii="Times New Roman" w:hAnsi="Times New Roman"/>
          <w:color w:val="000000"/>
          <w:sz w:val="28"/>
        </w:rPr>
        <w:t>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</w:t>
      </w:r>
      <w:r>
        <w:rPr>
          <w:rFonts w:ascii="Times New Roman" w:hAnsi="Times New Roman"/>
          <w:color w:val="000000"/>
          <w:sz w:val="28"/>
        </w:rPr>
        <w:t>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</w:t>
      </w:r>
      <w:r>
        <w:rPr>
          <w:rFonts w:ascii="Times New Roman" w:hAnsi="Times New Roman"/>
          <w:color w:val="000000"/>
          <w:sz w:val="28"/>
        </w:rPr>
        <w:t>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</w:t>
      </w:r>
      <w:r>
        <w:rPr>
          <w:rFonts w:ascii="Times New Roman" w:hAnsi="Times New Roman"/>
          <w:color w:val="000000"/>
          <w:sz w:val="28"/>
        </w:rPr>
        <w:t xml:space="preserve">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</w:t>
      </w:r>
      <w:r>
        <w:rPr>
          <w:rFonts w:ascii="Times New Roman" w:hAnsi="Times New Roman"/>
          <w:color w:val="000000"/>
          <w:sz w:val="28"/>
        </w:rPr>
        <w:t>языка.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: создание устных связных </w:t>
      </w:r>
      <w:r>
        <w:rPr>
          <w:rFonts w:ascii="Times New Roman" w:hAnsi="Times New Roman"/>
          <w:color w:val="000000"/>
          <w:sz w:val="28"/>
        </w:rPr>
        <w:t>монологических высказываний с использованием основных коммуникативных типов речи: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</w:t>
      </w:r>
      <w:r>
        <w:rPr>
          <w:rFonts w:ascii="Times New Roman" w:hAnsi="Times New Roman"/>
          <w:color w:val="000000"/>
          <w:sz w:val="28"/>
        </w:rPr>
        <w:t>ение);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(пересказ) основного содержания прочитанного (прослушанного) текста с выражением своего отношения к событиям и фактам, изложенным в </w:t>
      </w:r>
      <w:r>
        <w:rPr>
          <w:rFonts w:ascii="Times New Roman" w:hAnsi="Times New Roman"/>
          <w:color w:val="000000"/>
          <w:sz w:val="28"/>
        </w:rPr>
        <w:t>тексте;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</w:t>
      </w:r>
      <w:r>
        <w:rPr>
          <w:rFonts w:ascii="Times New Roman" w:hAnsi="Times New Roman"/>
          <w:color w:val="000000"/>
          <w:sz w:val="28"/>
        </w:rPr>
        <w:t>ючевых слов, плана и (или) иллюстраций, фотографий, таблиц или без их использования.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</w:t>
      </w:r>
      <w:r>
        <w:rPr>
          <w:rFonts w:ascii="Times New Roman" w:hAnsi="Times New Roman"/>
          <w:color w:val="000000"/>
          <w:sz w:val="28"/>
        </w:rPr>
        <w:t>ция на услышанное, использование переспрос или просьбу повторить для уточнения отдельных деталей.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</w:t>
      </w:r>
      <w:r>
        <w:rPr>
          <w:rFonts w:ascii="Times New Roman" w:hAnsi="Times New Roman"/>
          <w:color w:val="000000"/>
          <w:sz w:val="28"/>
        </w:rPr>
        <w:t>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</w:t>
      </w:r>
      <w:r>
        <w:rPr>
          <w:rFonts w:ascii="Times New Roman" w:hAnsi="Times New Roman"/>
          <w:color w:val="000000"/>
          <w:sz w:val="28"/>
        </w:rPr>
        <w:t>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</w:t>
      </w:r>
      <w:r>
        <w:rPr>
          <w:rFonts w:ascii="Times New Roman" w:hAnsi="Times New Roman"/>
          <w:color w:val="000000"/>
          <w:sz w:val="28"/>
        </w:rPr>
        <w:t xml:space="preserve"> для понимания основного содержания.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</w:t>
      </w:r>
      <w:r>
        <w:rPr>
          <w:rFonts w:ascii="Times New Roman" w:hAnsi="Times New Roman"/>
          <w:color w:val="000000"/>
          <w:sz w:val="28"/>
        </w:rPr>
        <w:t>х тексте.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</w:t>
      </w:r>
      <w:r>
        <w:rPr>
          <w:rFonts w:ascii="Times New Roman" w:hAnsi="Times New Roman"/>
          <w:color w:val="000000"/>
          <w:sz w:val="28"/>
        </w:rPr>
        <w:t>му уровню по общеевропейской шкале).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</w:t>
      </w:r>
      <w:r>
        <w:rPr>
          <w:rFonts w:ascii="Times New Roman" w:hAnsi="Times New Roman"/>
          <w:color w:val="000000"/>
          <w:sz w:val="28"/>
        </w:rPr>
        <w:t>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</w:t>
      </w:r>
      <w:r>
        <w:rPr>
          <w:rFonts w:ascii="Times New Roman" w:hAnsi="Times New Roman"/>
          <w:color w:val="000000"/>
          <w:sz w:val="28"/>
        </w:rPr>
        <w:t xml:space="preserve">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</w:t>
      </w:r>
      <w:r>
        <w:rPr>
          <w:rFonts w:ascii="Times New Roman" w:hAnsi="Times New Roman"/>
          <w:color w:val="000000"/>
          <w:sz w:val="28"/>
        </w:rPr>
        <w:t>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</w:t>
      </w:r>
      <w:r>
        <w:rPr>
          <w:rFonts w:ascii="Times New Roman" w:hAnsi="Times New Roman"/>
          <w:color w:val="000000"/>
          <w:sz w:val="28"/>
        </w:rPr>
        <w:t>ию с точки зрения её значимости для решения коммуникативной задачи.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</w:t>
      </w:r>
      <w:r>
        <w:rPr>
          <w:rFonts w:ascii="Times New Roman" w:hAnsi="Times New Roman"/>
          <w:color w:val="000000"/>
          <w:sz w:val="28"/>
        </w:rPr>
        <w:t>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</w:t>
      </w:r>
      <w:r>
        <w:rPr>
          <w:rFonts w:ascii="Times New Roman" w:hAnsi="Times New Roman"/>
          <w:color w:val="000000"/>
          <w:sz w:val="28"/>
        </w:rPr>
        <w:t>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</w:t>
      </w:r>
      <w:r>
        <w:rPr>
          <w:rFonts w:ascii="Times New Roman" w:hAnsi="Times New Roman"/>
          <w:color w:val="000000"/>
          <w:sz w:val="28"/>
        </w:rPr>
        <w:t>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</w:t>
      </w:r>
      <w:r>
        <w:rPr>
          <w:rFonts w:ascii="Times New Roman" w:hAnsi="Times New Roman"/>
          <w:color w:val="000000"/>
          <w:sz w:val="28"/>
        </w:rPr>
        <w:t>оответствовать базовому уровню (А2 – допороговому уровню по общеевропейской шкале).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</w:t>
      </w:r>
      <w:r>
        <w:rPr>
          <w:rFonts w:ascii="Times New Roman" w:hAnsi="Times New Roman"/>
          <w:color w:val="000000"/>
          <w:sz w:val="28"/>
        </w:rPr>
        <w:t xml:space="preserve">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</w:t>
      </w:r>
      <w:r>
        <w:rPr>
          <w:rFonts w:ascii="Times New Roman" w:hAnsi="Times New Roman"/>
          <w:color w:val="000000"/>
          <w:sz w:val="28"/>
        </w:rPr>
        <w:t>) изучаемого языка (объём письма – до 120 слов);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</w:t>
      </w:r>
      <w:r>
        <w:rPr>
          <w:rFonts w:ascii="Times New Roman" w:hAnsi="Times New Roman"/>
          <w:color w:val="000000"/>
          <w:sz w:val="28"/>
        </w:rPr>
        <w:t>ксацией содержания прочитанного (прослушанного) текста;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</w:t>
      </w:r>
      <w:r>
        <w:rPr>
          <w:rFonts w:ascii="Times New Roman" w:hAnsi="Times New Roman"/>
          <w:color w:val="000000"/>
          <w:sz w:val="28"/>
        </w:rPr>
        <w:t>ия на служебных словах, чтение новых слов согласно основным правилам чтения.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</w:t>
      </w:r>
      <w:r>
        <w:rPr>
          <w:rFonts w:ascii="Times New Roman" w:hAnsi="Times New Roman"/>
          <w:color w:val="000000"/>
          <w:sz w:val="28"/>
        </w:rPr>
        <w:t>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</w:t>
      </w:r>
      <w:r>
        <w:rPr>
          <w:rFonts w:ascii="Times New Roman" w:hAnsi="Times New Roman"/>
          <w:color w:val="000000"/>
          <w:sz w:val="28"/>
        </w:rPr>
        <w:t>ого характера, рассказ, диалог (беседа).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</w:t>
      </w:r>
      <w:r>
        <w:rPr>
          <w:rFonts w:ascii="Times New Roman" w:hAnsi="Times New Roman"/>
          <w:color w:val="000000"/>
          <w:sz w:val="28"/>
        </w:rPr>
        <w:t xml:space="preserve">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</w:t>
      </w:r>
      <w:r>
        <w:rPr>
          <w:rFonts w:ascii="Times New Roman" w:hAnsi="Times New Roman"/>
          <w:color w:val="000000"/>
          <w:sz w:val="28"/>
        </w:rPr>
        <w:t xml:space="preserve">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</w:t>
      </w:r>
      <w:r>
        <w:rPr>
          <w:rFonts w:ascii="Times New Roman" w:hAnsi="Times New Roman"/>
          <w:color w:val="000000"/>
          <w:sz w:val="28"/>
        </w:rPr>
        <w:t>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</w:t>
      </w:r>
      <w:r>
        <w:rPr>
          <w:rFonts w:ascii="Times New Roman" w:hAnsi="Times New Roman"/>
          <w:color w:val="000000"/>
          <w:sz w:val="28"/>
        </w:rPr>
        <w:t>вязи для обеспечения логичности и целостности высказывания.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</w:t>
      </w:r>
      <w:r>
        <w:rPr>
          <w:rFonts w:ascii="Times New Roman" w:hAnsi="Times New Roman"/>
          <w:color w:val="000000"/>
          <w:sz w:val="28"/>
        </w:rPr>
        <w:t>ниц продуктивного минимума).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</w:t>
      </w:r>
      <w:r>
        <w:rPr>
          <w:rFonts w:ascii="Times New Roman" w:hAnsi="Times New Roman"/>
          <w:color w:val="000000"/>
          <w:sz w:val="28"/>
        </w:rPr>
        <w:t>ожение: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числительного с основой существительного с добавлением суффикса -ed (eight-legged);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настоящего времени (nice-looking);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</w:t>
      </w:r>
      <w:r>
        <w:rPr>
          <w:rFonts w:ascii="Times New Roman" w:hAnsi="Times New Roman"/>
          <w:color w:val="000000"/>
          <w:sz w:val="28"/>
        </w:rPr>
        <w:t>d);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в тексте </w:t>
      </w:r>
      <w:r>
        <w:rPr>
          <w:rFonts w:ascii="Times New Roman" w:hAnsi="Times New Roman"/>
          <w:color w:val="000000"/>
          <w:sz w:val="28"/>
        </w:rPr>
        <w:t>для обеспечения его целостности (firstly, however, finally, at last, etc.).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</w:t>
      </w:r>
      <w:r>
        <w:rPr>
          <w:rFonts w:ascii="Times New Roman" w:hAnsi="Times New Roman"/>
          <w:color w:val="000000"/>
          <w:sz w:val="28"/>
        </w:rPr>
        <w:t>ожным дополнением (Complex Object) (I want to have my hair cut.).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</w:t>
      </w:r>
      <w:r>
        <w:rPr>
          <w:rFonts w:ascii="Times New Roman" w:hAnsi="Times New Roman"/>
          <w:color w:val="000000"/>
          <w:sz w:val="28"/>
        </w:rPr>
        <w:t>her … or, neither … nor.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</w:t>
      </w:r>
      <w:r>
        <w:rPr>
          <w:rFonts w:ascii="Times New Roman" w:hAnsi="Times New Roman"/>
          <w:color w:val="000000"/>
          <w:sz w:val="28"/>
        </w:rPr>
        <w:t>радательного залога (Present/Past Simple Passive, Present Perfect Passive).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</w:t>
      </w:r>
      <w:r>
        <w:rPr>
          <w:rFonts w:ascii="Times New Roman" w:hAnsi="Times New Roman"/>
          <w:color w:val="000000"/>
          <w:sz w:val="28"/>
        </w:rPr>
        <w:t xml:space="preserve">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</w:t>
      </w:r>
      <w:r>
        <w:rPr>
          <w:rFonts w:ascii="Times New Roman" w:hAnsi="Times New Roman"/>
          <w:color w:val="000000"/>
          <w:sz w:val="28"/>
        </w:rPr>
        <w:t>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</w:t>
      </w:r>
      <w:r>
        <w:rPr>
          <w:rFonts w:ascii="Times New Roman" w:hAnsi="Times New Roman"/>
          <w:color w:val="000000"/>
          <w:sz w:val="28"/>
        </w:rPr>
        <w:t>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</w:t>
      </w:r>
      <w:r>
        <w:rPr>
          <w:rFonts w:ascii="Times New Roman" w:hAnsi="Times New Roman"/>
          <w:color w:val="000000"/>
          <w:sz w:val="28"/>
        </w:rPr>
        <w:t>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</w:t>
      </w:r>
      <w:r>
        <w:rPr>
          <w:rFonts w:ascii="Times New Roman" w:hAnsi="Times New Roman"/>
          <w:color w:val="000000"/>
          <w:sz w:val="28"/>
        </w:rPr>
        <w:t>общения с использованием знаний о национально-культурных особенностях своей страны и страны (стран) изучаемого языка.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</w:t>
      </w:r>
      <w:r>
        <w:rPr>
          <w:rFonts w:ascii="Times New Roman" w:hAnsi="Times New Roman"/>
          <w:color w:val="000000"/>
          <w:sz w:val="28"/>
        </w:rPr>
        <w:t>ов и друзей на английском языке;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</w:t>
      </w:r>
      <w:r>
        <w:rPr>
          <w:rFonts w:ascii="Times New Roman" w:hAnsi="Times New Roman"/>
          <w:color w:val="000000"/>
          <w:sz w:val="28"/>
        </w:rPr>
        <w:t>ко представлять Россию и страну (страны) изучаемого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</w:t>
      </w:r>
      <w:r>
        <w:rPr>
          <w:rFonts w:ascii="Times New Roman" w:hAnsi="Times New Roman"/>
          <w:color w:val="000000"/>
          <w:sz w:val="28"/>
        </w:rPr>
        <w:t>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</w:t>
      </w:r>
      <w:r>
        <w:rPr>
          <w:rFonts w:ascii="Times New Roman" w:hAnsi="Times New Roman"/>
          <w:color w:val="000000"/>
          <w:sz w:val="28"/>
        </w:rPr>
        <w:t>я (объяснить местонахождение объекта, сообщить возможный маршрут, уточнить часы работы и другие ситуации).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</w:t>
      </w:r>
      <w:r>
        <w:rPr>
          <w:rFonts w:ascii="Times New Roman" w:hAnsi="Times New Roman"/>
          <w:color w:val="000000"/>
          <w:sz w:val="28"/>
        </w:rPr>
        <w:t>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</w:t>
      </w:r>
      <w:r>
        <w:rPr>
          <w:rFonts w:ascii="Times New Roman" w:hAnsi="Times New Roman"/>
          <w:color w:val="000000"/>
          <w:sz w:val="28"/>
        </w:rPr>
        <w:t xml:space="preserve"> слов.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</w:t>
      </w:r>
      <w:r>
        <w:rPr>
          <w:rFonts w:ascii="Times New Roman" w:hAnsi="Times New Roman"/>
          <w:color w:val="000000"/>
          <w:sz w:val="28"/>
        </w:rPr>
        <w:t>нформации.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41B1C" w:rsidRDefault="00A41B1C">
      <w:pPr>
        <w:sectPr w:rsidR="00A41B1C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12390211"/>
    </w:p>
    <w:bookmarkEnd w:id="3"/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ИНОСТРАННОМУ (АНГЛИЙСКОМУ) ЯЗЫКУ НА УРОВНЕ</w:t>
      </w:r>
      <w:r>
        <w:rPr>
          <w:rFonts w:ascii="Times New Roman" w:hAnsi="Times New Roman"/>
          <w:b/>
          <w:color w:val="000000"/>
          <w:sz w:val="28"/>
        </w:rPr>
        <w:t xml:space="preserve"> ОСНОВНОГО ОБЩЕГО ОБРАЗОВАНИЯ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</w:t>
      </w:r>
      <w:r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</w:t>
      </w:r>
      <w:r>
        <w:rPr>
          <w:rFonts w:ascii="Times New Roman" w:hAnsi="Times New Roman"/>
          <w:color w:val="000000"/>
          <w:sz w:val="28"/>
        </w:rPr>
        <w:t>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1)граждан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A41B1C" w:rsidRDefault="00BC7C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41B1C" w:rsidRDefault="00BC7C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A41B1C" w:rsidRDefault="00BC7C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</w:t>
      </w:r>
      <w:r>
        <w:rPr>
          <w:rFonts w:ascii="Times New Roman" w:hAnsi="Times New Roman"/>
          <w:color w:val="000000"/>
          <w:sz w:val="28"/>
        </w:rPr>
        <w:t>экстремизма, дискриминации;</w:t>
      </w:r>
    </w:p>
    <w:p w:rsidR="00A41B1C" w:rsidRDefault="00BC7C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A41B1C" w:rsidRDefault="00BC7C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>
        <w:rPr>
          <w:rFonts w:ascii="Times New Roman" w:hAnsi="Times New Roman"/>
          <w:color w:val="000000"/>
          <w:sz w:val="28"/>
        </w:rPr>
        <w:t xml:space="preserve"> обществе;</w:t>
      </w:r>
    </w:p>
    <w:p w:rsidR="00A41B1C" w:rsidRDefault="00BC7C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A41B1C" w:rsidRDefault="00BC7C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A41B1C" w:rsidRDefault="00BC7C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</w:t>
      </w:r>
      <w:r>
        <w:rPr>
          <w:rFonts w:ascii="Times New Roman" w:hAnsi="Times New Roman"/>
          <w:color w:val="000000"/>
          <w:sz w:val="28"/>
        </w:rPr>
        <w:t>рной деятельности (волонтёрство, помощь людям, нуждающимся в ней).</w:t>
      </w: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2)патриотического воспитания:</w:t>
      </w:r>
    </w:p>
    <w:p w:rsidR="00A41B1C" w:rsidRDefault="00BC7C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</w:t>
      </w:r>
      <w:r>
        <w:rPr>
          <w:rFonts w:ascii="Times New Roman" w:hAnsi="Times New Roman"/>
          <w:color w:val="000000"/>
          <w:sz w:val="28"/>
        </w:rPr>
        <w:t>ы Российской Федерации, своего края, народов России;</w:t>
      </w:r>
    </w:p>
    <w:p w:rsidR="00A41B1C" w:rsidRDefault="00BC7C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A41B1C" w:rsidRDefault="00BC7C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</w:t>
      </w:r>
      <w:r>
        <w:rPr>
          <w:rFonts w:ascii="Times New Roman" w:hAnsi="Times New Roman"/>
          <w:color w:val="000000"/>
          <w:sz w:val="28"/>
        </w:rPr>
        <w:t>сторическому и природному наследию и памятникам, традициям разных народов, проживающих в родной стране.</w:t>
      </w: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3)духовно-нравственного воспитания:</w:t>
      </w:r>
    </w:p>
    <w:p w:rsidR="00A41B1C" w:rsidRDefault="00BC7CE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A41B1C" w:rsidRDefault="00BC7CE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</w:t>
      </w:r>
      <w:r>
        <w:rPr>
          <w:rFonts w:ascii="Times New Roman" w:hAnsi="Times New Roman"/>
          <w:color w:val="000000"/>
          <w:sz w:val="28"/>
        </w:rPr>
        <w:t>тупки, поведение и поступки других людей с позиции нравственных и правовых норм с учётом осознания последствий поступков;</w:t>
      </w:r>
    </w:p>
    <w:p w:rsidR="00A41B1C" w:rsidRDefault="00BC7CE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4)эстетического воспитания:</w:t>
      </w:r>
    </w:p>
    <w:p w:rsidR="00A41B1C" w:rsidRDefault="00BC7C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A41B1C" w:rsidRDefault="00BC7C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A41B1C" w:rsidRDefault="00BC7C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>мание ценности отечественного и мирового искусства, роли этнических культурных традиций и народного творчества;</w:t>
      </w:r>
    </w:p>
    <w:p w:rsidR="00A41B1C" w:rsidRDefault="00BC7C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5)физического воспитания, формирования культуры здоровья и эмоционального благополучия:</w:t>
      </w:r>
    </w:p>
    <w:p w:rsidR="00A41B1C" w:rsidRDefault="00BC7C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A41B1C" w:rsidRDefault="00BC7C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41B1C" w:rsidRDefault="00BC7C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</w:t>
      </w:r>
      <w:r>
        <w:rPr>
          <w:rFonts w:ascii="Times New Roman" w:hAnsi="Times New Roman"/>
          <w:color w:val="000000"/>
          <w:sz w:val="28"/>
        </w:rPr>
        <w:t>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41B1C" w:rsidRDefault="00BC7C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A41B1C" w:rsidRDefault="00BC7C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</w:t>
      </w:r>
      <w:r>
        <w:rPr>
          <w:rFonts w:ascii="Times New Roman" w:hAnsi="Times New Roman"/>
          <w:color w:val="000000"/>
          <w:sz w:val="28"/>
        </w:rPr>
        <w:t>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41B1C" w:rsidRDefault="00BC7C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41B1C" w:rsidRDefault="00BC7C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</w:t>
      </w:r>
      <w:r>
        <w:rPr>
          <w:rFonts w:ascii="Times New Roman" w:hAnsi="Times New Roman"/>
          <w:color w:val="000000"/>
          <w:sz w:val="28"/>
        </w:rPr>
        <w:t>правлять собственным эмоциональным состоянием;</w:t>
      </w:r>
    </w:p>
    <w:p w:rsidR="00A41B1C" w:rsidRDefault="00BC7C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6)трудового воспитания:</w:t>
      </w:r>
    </w:p>
    <w:p w:rsidR="00A41B1C" w:rsidRDefault="00BC7CE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</w:t>
      </w:r>
      <w:r>
        <w:rPr>
          <w:rFonts w:ascii="Times New Roman" w:hAnsi="Times New Roman"/>
          <w:color w:val="000000"/>
          <w:sz w:val="28"/>
        </w:rPr>
        <w:t>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41B1C" w:rsidRDefault="00BC7CE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</w:t>
      </w:r>
      <w:r>
        <w:rPr>
          <w:rFonts w:ascii="Times New Roman" w:hAnsi="Times New Roman"/>
          <w:color w:val="000000"/>
          <w:sz w:val="28"/>
        </w:rPr>
        <w:t>е на основе применения изучаемого предметного знания;</w:t>
      </w:r>
    </w:p>
    <w:p w:rsidR="00A41B1C" w:rsidRDefault="00BC7CE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41B1C" w:rsidRDefault="00BC7CE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A41B1C" w:rsidRDefault="00BC7CE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</w:t>
      </w:r>
      <w:r>
        <w:rPr>
          <w:rFonts w:ascii="Times New Roman" w:hAnsi="Times New Roman"/>
          <w:color w:val="000000"/>
          <w:sz w:val="28"/>
        </w:rPr>
        <w:t>уду и результатам трудовой деятельности;</w:t>
      </w:r>
    </w:p>
    <w:p w:rsidR="00A41B1C" w:rsidRDefault="00BC7CE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7)экологического воспитания:</w:t>
      </w:r>
    </w:p>
    <w:p w:rsidR="00A41B1C" w:rsidRDefault="00BC7CE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</w:t>
      </w:r>
      <w:r>
        <w:rPr>
          <w:rFonts w:ascii="Times New Roman" w:hAnsi="Times New Roman"/>
          <w:color w:val="000000"/>
          <w:sz w:val="28"/>
        </w:rPr>
        <w:t>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41B1C" w:rsidRDefault="00BC7CE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</w:t>
      </w:r>
      <w:r>
        <w:rPr>
          <w:rFonts w:ascii="Times New Roman" w:hAnsi="Times New Roman"/>
          <w:color w:val="000000"/>
          <w:sz w:val="28"/>
        </w:rPr>
        <w:t>решения; активное неприятие действий, приносящих вред окружающей среде;</w:t>
      </w:r>
    </w:p>
    <w:p w:rsidR="00A41B1C" w:rsidRDefault="00BC7CE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A41B1C" w:rsidRDefault="00BC7CE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</w:t>
      </w:r>
      <w:r>
        <w:rPr>
          <w:rFonts w:ascii="Times New Roman" w:hAnsi="Times New Roman"/>
          <w:color w:val="000000"/>
          <w:sz w:val="28"/>
        </w:rPr>
        <w:t>правленности.</w:t>
      </w: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8)ценности научного познания:</w:t>
      </w:r>
    </w:p>
    <w:p w:rsidR="00A41B1C" w:rsidRDefault="00BC7C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41B1C" w:rsidRDefault="00BC7C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</w:t>
      </w:r>
      <w:r>
        <w:rPr>
          <w:rFonts w:ascii="Times New Roman" w:hAnsi="Times New Roman"/>
          <w:color w:val="000000"/>
          <w:sz w:val="28"/>
        </w:rPr>
        <w:t>и читательской культурой как средством познания мира;</w:t>
      </w:r>
    </w:p>
    <w:p w:rsidR="00A41B1C" w:rsidRDefault="00BC7C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</w:t>
      </w:r>
      <w:r>
        <w:rPr>
          <w:rFonts w:ascii="Times New Roman" w:hAnsi="Times New Roman"/>
          <w:color w:val="000000"/>
          <w:sz w:val="28"/>
        </w:rPr>
        <w:t>ия.</w:t>
      </w: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9)адаптации обучающегося к изменяющимся условиям социальной и природной среды:</w:t>
      </w:r>
    </w:p>
    <w:p w:rsidR="00A41B1C" w:rsidRDefault="00BC7C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</w:t>
      </w:r>
      <w:r>
        <w:rPr>
          <w:rFonts w:ascii="Times New Roman" w:hAnsi="Times New Roman"/>
          <w:color w:val="000000"/>
          <w:sz w:val="28"/>
        </w:rPr>
        <w:t>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41B1C" w:rsidRDefault="00BC7C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</w:t>
      </w:r>
      <w:r>
        <w:rPr>
          <w:rFonts w:ascii="Times New Roman" w:hAnsi="Times New Roman"/>
          <w:color w:val="000000"/>
          <w:sz w:val="28"/>
        </w:rPr>
        <w:t>ытость опыту и знаниям других;</w:t>
      </w:r>
    </w:p>
    <w:p w:rsidR="00A41B1C" w:rsidRDefault="00BC7C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</w:t>
      </w:r>
      <w:r>
        <w:rPr>
          <w:rFonts w:ascii="Times New Roman" w:hAnsi="Times New Roman"/>
          <w:color w:val="000000"/>
          <w:sz w:val="28"/>
        </w:rPr>
        <w:t>и компетенции из опыта других;</w:t>
      </w:r>
    </w:p>
    <w:p w:rsidR="00A41B1C" w:rsidRDefault="00BC7C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</w:t>
      </w:r>
      <w:r>
        <w:rPr>
          <w:rFonts w:ascii="Times New Roman" w:hAnsi="Times New Roman"/>
          <w:color w:val="000000"/>
          <w:sz w:val="28"/>
        </w:rPr>
        <w:t xml:space="preserve"> знаний и компетентностей, планировать своё развитие;</w:t>
      </w:r>
    </w:p>
    <w:p w:rsidR="00A41B1C" w:rsidRDefault="00BC7C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</w:t>
      </w:r>
      <w:r>
        <w:rPr>
          <w:rFonts w:ascii="Times New Roman" w:hAnsi="Times New Roman"/>
          <w:color w:val="000000"/>
          <w:sz w:val="28"/>
        </w:rPr>
        <w:t>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41B1C" w:rsidRDefault="00BC7C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A41B1C" w:rsidRDefault="00BC7C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оценива</w:t>
      </w:r>
      <w:r>
        <w:rPr>
          <w:rFonts w:ascii="Times New Roman" w:hAnsi="Times New Roman"/>
          <w:color w:val="000000"/>
          <w:sz w:val="28"/>
        </w:rPr>
        <w:t>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41B1C" w:rsidRDefault="00BC7C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A41B1C" w:rsidRDefault="00BC7C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</w:t>
      </w:r>
      <w:r>
        <w:rPr>
          <w:rFonts w:ascii="Times New Roman" w:hAnsi="Times New Roman"/>
          <w:color w:val="000000"/>
          <w:sz w:val="28"/>
        </w:rPr>
        <w:t>вую ситуацию как вызов, требующий контрмер, оценивать ситуацию стресса, корректировать принимаемые решения и действия;</w:t>
      </w:r>
    </w:p>
    <w:p w:rsidR="00A41B1C" w:rsidRDefault="00BC7C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A41B1C" w:rsidRDefault="00BC7C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быть готовым действовать в </w:t>
      </w:r>
      <w:r>
        <w:rPr>
          <w:rFonts w:ascii="Times New Roman" w:hAnsi="Times New Roman"/>
          <w:color w:val="000000"/>
          <w:sz w:val="28"/>
        </w:rPr>
        <w:t>отсутствие гарантий успеха.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>
        <w:rPr>
          <w:rFonts w:ascii="Times New Roman" w:hAnsi="Times New Roman"/>
          <w:color w:val="000000"/>
          <w:sz w:val="28"/>
        </w:rPr>
        <w:t>ьные учебные действия, регулятивные универсальные учебные действия.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41B1C" w:rsidRDefault="00BC7C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A41B1C" w:rsidRDefault="00BC7C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A41B1C" w:rsidRDefault="00BC7C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41B1C" w:rsidRDefault="00BC7C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A41B1C" w:rsidRDefault="00BC7C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A41B1C" w:rsidRDefault="00BC7C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A41B1C" w:rsidRDefault="00BC7C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выводы с использованием дедуктивных и индуктивных умозаключений, умозаключений по </w:t>
      </w:r>
      <w:r>
        <w:rPr>
          <w:rFonts w:ascii="Times New Roman" w:hAnsi="Times New Roman"/>
          <w:color w:val="000000"/>
          <w:sz w:val="28"/>
        </w:rPr>
        <w:t>аналогии, формулировать гипотезы о взаимосвязях;</w:t>
      </w:r>
    </w:p>
    <w:p w:rsidR="00A41B1C" w:rsidRDefault="00BC7C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41B1C" w:rsidRDefault="00BC7C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41B1C" w:rsidRDefault="00BC7C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41B1C" w:rsidRDefault="00BC7C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</w:t>
      </w:r>
      <w:r>
        <w:rPr>
          <w:rFonts w:ascii="Times New Roman" w:hAnsi="Times New Roman"/>
          <w:color w:val="000000"/>
          <w:sz w:val="28"/>
        </w:rPr>
        <w:t>нных суждений и суждений других, аргументировать свою позицию, мнение;</w:t>
      </w:r>
    </w:p>
    <w:p w:rsidR="00A41B1C" w:rsidRDefault="00BC7C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</w:t>
      </w:r>
      <w:r>
        <w:rPr>
          <w:rFonts w:ascii="Times New Roman" w:hAnsi="Times New Roman"/>
          <w:color w:val="000000"/>
          <w:sz w:val="28"/>
        </w:rPr>
        <w:t>ости объектов между собой;</w:t>
      </w:r>
    </w:p>
    <w:p w:rsidR="00A41B1C" w:rsidRDefault="00BC7C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A41B1C" w:rsidRDefault="00BC7C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инструмента</w:t>
      </w:r>
      <w:r>
        <w:rPr>
          <w:rFonts w:ascii="Times New Roman" w:hAnsi="Times New Roman"/>
          <w:color w:val="000000"/>
          <w:sz w:val="28"/>
        </w:rPr>
        <w:t>ми оценки достоверности полученных выводов и обобщений;</w:t>
      </w:r>
    </w:p>
    <w:p w:rsidR="00A41B1C" w:rsidRDefault="00BC7C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</w:t>
      </w:r>
      <w:r>
        <w:rPr>
          <w:rFonts w:ascii="Times New Roman" w:hAnsi="Times New Roman"/>
          <w:b/>
          <w:color w:val="000000"/>
          <w:sz w:val="28"/>
        </w:rPr>
        <w:t>ормацией:</w:t>
      </w:r>
    </w:p>
    <w:p w:rsidR="00A41B1C" w:rsidRDefault="00BC7C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41B1C" w:rsidRDefault="00BC7C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</w:t>
      </w:r>
      <w:r>
        <w:rPr>
          <w:rFonts w:ascii="Times New Roman" w:hAnsi="Times New Roman"/>
          <w:color w:val="000000"/>
          <w:sz w:val="28"/>
        </w:rPr>
        <w:t>х видов и форм представления;</w:t>
      </w:r>
    </w:p>
    <w:p w:rsidR="00A41B1C" w:rsidRDefault="00BC7C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41B1C" w:rsidRDefault="00BC7C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</w:t>
      </w:r>
      <w:r>
        <w:rPr>
          <w:rFonts w:ascii="Times New Roman" w:hAnsi="Times New Roman"/>
          <w:color w:val="000000"/>
          <w:sz w:val="28"/>
        </w:rPr>
        <w:t xml:space="preserve"> несложными схемами, диаграммами, иной графикой и их комбинациями;</w:t>
      </w:r>
    </w:p>
    <w:p w:rsidR="00A41B1C" w:rsidRDefault="00BC7C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41B1C" w:rsidRDefault="00BC7C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41B1C" w:rsidRDefault="00BC7CE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A41B1C" w:rsidRDefault="00BC7CE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41B1C" w:rsidRDefault="00BC7CE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</w:t>
      </w:r>
      <w:r>
        <w:rPr>
          <w:rFonts w:ascii="Times New Roman" w:hAnsi="Times New Roman"/>
          <w:color w:val="000000"/>
          <w:sz w:val="28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A41B1C" w:rsidRDefault="00BC7CE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A41B1C" w:rsidRDefault="00BC7CE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A41B1C" w:rsidRDefault="00BC7CE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</w:t>
      </w:r>
      <w:r>
        <w:rPr>
          <w:rFonts w:ascii="Times New Roman" w:hAnsi="Times New Roman"/>
          <w:color w:val="000000"/>
          <w:sz w:val="28"/>
        </w:rPr>
        <w:t>зиций;</w:t>
      </w:r>
    </w:p>
    <w:p w:rsidR="00A41B1C" w:rsidRDefault="00BC7CE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A41B1C" w:rsidRDefault="00BC7CE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>
        <w:rPr>
          <w:rFonts w:ascii="Times New Roman" w:hAnsi="Times New Roman"/>
          <w:color w:val="000000"/>
          <w:sz w:val="28"/>
        </w:rPr>
        <w:t>использованием иллюстративных материалов.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41B1C" w:rsidRDefault="00BC7CE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>
        <w:rPr>
          <w:rFonts w:ascii="Times New Roman" w:hAnsi="Times New Roman"/>
          <w:color w:val="000000"/>
          <w:sz w:val="28"/>
        </w:rPr>
        <w:t>повых форм взаимодействия при решении поставленной задачи;</w:t>
      </w:r>
    </w:p>
    <w:p w:rsidR="00A41B1C" w:rsidRDefault="00BC7CE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1B1C" w:rsidRDefault="00BC7CE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мнения нескольких</w:t>
      </w:r>
      <w:r>
        <w:rPr>
          <w:rFonts w:ascii="Times New Roman" w:hAnsi="Times New Roman"/>
          <w:color w:val="000000"/>
          <w:sz w:val="28"/>
        </w:rPr>
        <w:t xml:space="preserve"> человек, проявлять готовность руководить, выполнять поручения, подчиняться;</w:t>
      </w:r>
    </w:p>
    <w:p w:rsidR="00A41B1C" w:rsidRDefault="00BC7CE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>
        <w:rPr>
          <w:rFonts w:ascii="Times New Roman" w:hAnsi="Times New Roman"/>
          <w:color w:val="000000"/>
          <w:sz w:val="28"/>
        </w:rPr>
        <w:t>частвовать в групповых формах работы (обсуждения, обмен мнениями, мозговые штурмы и иные);</w:t>
      </w:r>
    </w:p>
    <w:p w:rsidR="00A41B1C" w:rsidRDefault="00BC7CE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41B1C" w:rsidRDefault="00BC7CE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</w:t>
      </w:r>
      <w:r>
        <w:rPr>
          <w:rFonts w:ascii="Times New Roman" w:hAnsi="Times New Roman"/>
          <w:color w:val="000000"/>
          <w:sz w:val="28"/>
        </w:rPr>
        <w:t>оего вклада в общий продукт по критериям, самостоятельно сформулированным участниками взаимодействия;</w:t>
      </w:r>
    </w:p>
    <w:p w:rsidR="00A41B1C" w:rsidRDefault="00BC7CE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>
        <w:rPr>
          <w:rFonts w:ascii="Times New Roman" w:hAnsi="Times New Roman"/>
          <w:color w:val="000000"/>
          <w:sz w:val="28"/>
        </w:rPr>
        <w:t>предоставлению отчёта перед группой.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A41B1C" w:rsidRDefault="00BC7CE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A41B1C" w:rsidRDefault="00BC7CE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41B1C" w:rsidRDefault="00BC7CE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41B1C" w:rsidRDefault="00BC7CE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 (план реализации намеченного </w:t>
      </w:r>
      <w:r>
        <w:rPr>
          <w:rFonts w:ascii="Times New Roman" w:hAnsi="Times New Roman"/>
          <w:color w:val="000000"/>
          <w:sz w:val="28"/>
        </w:rPr>
        <w:t>алгоритма решения), корректировать предложенный алгоритм с учётом получения новых знаний об изучаемом объекте;</w:t>
      </w:r>
    </w:p>
    <w:p w:rsidR="00A41B1C" w:rsidRDefault="00BC7CE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41B1C" w:rsidRDefault="00BC7C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A41B1C" w:rsidRDefault="00BC7C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</w:t>
      </w:r>
      <w:r>
        <w:rPr>
          <w:rFonts w:ascii="Times New Roman" w:hAnsi="Times New Roman"/>
          <w:color w:val="000000"/>
          <w:sz w:val="28"/>
        </w:rPr>
        <w:t>и и предлагать план её изменения;</w:t>
      </w:r>
    </w:p>
    <w:p w:rsidR="00A41B1C" w:rsidRDefault="00BC7C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41B1C" w:rsidRDefault="00BC7C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</w:t>
      </w:r>
      <w:r>
        <w:rPr>
          <w:rFonts w:ascii="Times New Roman" w:hAnsi="Times New Roman"/>
          <w:color w:val="000000"/>
          <w:sz w:val="28"/>
        </w:rPr>
        <w:t>ь оценку приобретённому опыту, находить позитивное в произошедшей ситуации;</w:t>
      </w:r>
    </w:p>
    <w:p w:rsidR="00A41B1C" w:rsidRDefault="00BC7C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41B1C" w:rsidRDefault="00BC7C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</w:t>
      </w:r>
      <w:r>
        <w:rPr>
          <w:rFonts w:ascii="Times New Roman" w:hAnsi="Times New Roman"/>
          <w:color w:val="000000"/>
          <w:sz w:val="28"/>
        </w:rPr>
        <w:t>м.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A41B1C" w:rsidRDefault="00BC7CE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A41B1C" w:rsidRDefault="00BC7CE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41B1C" w:rsidRDefault="00BC7CE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A41B1C" w:rsidRDefault="00BC7CE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A41B1C" w:rsidRDefault="00BC7CE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A41B1C" w:rsidRDefault="00BC7CE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41B1C" w:rsidRDefault="00BC7CE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A41B1C" w:rsidRDefault="00BC7CE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41B1C" w:rsidRDefault="00A41B1C">
      <w:pPr>
        <w:spacing w:after="0" w:line="264" w:lineRule="auto"/>
        <w:ind w:left="120"/>
        <w:jc w:val="both"/>
      </w:pP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>
        <w:rPr>
          <w:rFonts w:ascii="Times New Roman" w:hAnsi="Times New Roman"/>
          <w:color w:val="000000"/>
          <w:sz w:val="28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к концу обуч</w:t>
      </w:r>
      <w:r>
        <w:rPr>
          <w:rFonts w:ascii="Times New Roman" w:hAnsi="Times New Roman"/>
          <w:color w:val="000000"/>
          <w:sz w:val="28"/>
        </w:rPr>
        <w:t xml:space="preserve">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</w:t>
      </w:r>
      <w:r>
        <w:rPr>
          <w:rFonts w:ascii="Times New Roman" w:hAnsi="Times New Roman"/>
          <w:color w:val="000000"/>
          <w:sz w:val="28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>
        <w:rPr>
          <w:rFonts w:ascii="Times New Roman" w:hAnsi="Times New Roman"/>
          <w:color w:val="000000"/>
          <w:sz w:val="28"/>
        </w:rPr>
        <w:t>опорами (объём – 5–6 фраз), кратко излагать результаты выполненной проектной работы (объём – до 6 фраз);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>
        <w:rPr>
          <w:rFonts w:ascii="Times New Roman" w:hAnsi="Times New Roman"/>
          <w:color w:val="000000"/>
          <w:sz w:val="28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</w:t>
      </w:r>
      <w:r>
        <w:rPr>
          <w:rFonts w:ascii="Times New Roman" w:hAnsi="Times New Roman"/>
          <w:color w:val="000000"/>
          <w:sz w:val="28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>
        <w:rPr>
          <w:rFonts w:ascii="Times New Roman" w:hAnsi="Times New Roman"/>
          <w:color w:val="000000"/>
          <w:sz w:val="28"/>
        </w:rPr>
        <w:t xml:space="preserve"> сообщения – до 60 слов);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>
        <w:rPr>
          <w:rFonts w:ascii="Times New Roman" w:hAnsi="Times New Roman"/>
          <w:color w:val="000000"/>
          <w:sz w:val="28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</w:t>
      </w:r>
      <w:r>
        <w:rPr>
          <w:rFonts w:ascii="Times New Roman" w:hAnsi="Times New Roman"/>
          <w:color w:val="000000"/>
          <w:sz w:val="28"/>
        </w:rPr>
        <w:t>нимание содержания текста, читать новые слова согласно основным правилам чтения;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</w:t>
      </w:r>
      <w:r>
        <w:rPr>
          <w:rFonts w:ascii="Times New Roman" w:hAnsi="Times New Roman"/>
          <w:color w:val="000000"/>
          <w:sz w:val="28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>
        <w:rPr>
          <w:rFonts w:ascii="Times New Roman" w:hAnsi="Times New Roman"/>
          <w:color w:val="000000"/>
          <w:sz w:val="28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>
        <w:rPr>
          <w:rFonts w:ascii="Times New Roman" w:hAnsi="Times New Roman"/>
          <w:color w:val="000000"/>
          <w:sz w:val="28"/>
        </w:rPr>
        <w:t>лексической сочетаемости;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</w:t>
      </w:r>
      <w:r>
        <w:rPr>
          <w:rFonts w:ascii="Times New Roman" w:hAnsi="Times New Roman"/>
          <w:color w:val="000000"/>
          <w:sz w:val="28"/>
        </w:rPr>
        <w:t>речия с суффиксом -ly, имена прилагательные, имена существительные и наречия с отрицательным префиксом un-;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</w:t>
      </w:r>
      <w:r>
        <w:rPr>
          <w:rFonts w:ascii="Times New Roman" w:hAnsi="Times New Roman"/>
          <w:color w:val="000000"/>
          <w:sz w:val="28"/>
        </w:rPr>
        <w:t>ных предложений английского языка, различных коммуникативных типов предложений английского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</w:t>
      </w:r>
      <w:r>
        <w:rPr>
          <w:rFonts w:ascii="Times New Roman" w:hAnsi="Times New Roman"/>
          <w:color w:val="000000"/>
          <w:sz w:val="28"/>
        </w:rPr>
        <w:t>ия (альтернативный и разделительный вопросы в Present/Past/Future Simple Tense);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</w:t>
      </w:r>
      <w:r>
        <w:rPr>
          <w:rFonts w:ascii="Times New Roman" w:hAnsi="Times New Roman"/>
          <w:color w:val="000000"/>
          <w:sz w:val="28"/>
        </w:rPr>
        <w:t xml:space="preserve"> предложениях;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в положительной, сравнительной и </w:t>
      </w:r>
      <w:r>
        <w:rPr>
          <w:rFonts w:ascii="Times New Roman" w:hAnsi="Times New Roman"/>
          <w:color w:val="000000"/>
          <w:sz w:val="28"/>
        </w:rPr>
        <w:t>превосходной степенях, образованные по правилу, и исключения;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</w:t>
      </w:r>
      <w:r>
        <w:rPr>
          <w:rFonts w:ascii="Times New Roman" w:hAnsi="Times New Roman"/>
          <w:color w:val="000000"/>
          <w:sz w:val="28"/>
        </w:rPr>
        <w:t>одственников и друзей) на английском языке (в анкете, формуляре);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</w:t>
      </w:r>
      <w:r>
        <w:rPr>
          <w:rFonts w:ascii="Times New Roman" w:hAnsi="Times New Roman"/>
          <w:color w:val="000000"/>
          <w:sz w:val="28"/>
        </w:rPr>
        <w:t>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</w:t>
      </w:r>
      <w:r>
        <w:rPr>
          <w:rFonts w:ascii="Times New Roman" w:hAnsi="Times New Roman"/>
          <w:color w:val="000000"/>
          <w:sz w:val="28"/>
        </w:rPr>
        <w:t>аемой информации;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</w:t>
      </w:r>
      <w:r>
        <w:rPr>
          <w:rFonts w:ascii="Times New Roman" w:hAnsi="Times New Roman"/>
          <w:color w:val="000000"/>
          <w:sz w:val="28"/>
        </w:rPr>
        <w:t>м числе информационно-справочные системы в электронной форме.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</w:t>
      </w:r>
      <w:r>
        <w:rPr>
          <w:rFonts w:ascii="Times New Roman" w:hAnsi="Times New Roman"/>
          <w:color w:val="000000"/>
          <w:sz w:val="28"/>
        </w:rPr>
        <w:t>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</w:t>
      </w:r>
      <w:r>
        <w:rPr>
          <w:rFonts w:ascii="Times New Roman" w:hAnsi="Times New Roman"/>
          <w:color w:val="000000"/>
          <w:sz w:val="28"/>
        </w:rPr>
        <w:t>, принятого в стране (странах) изучаемого языка (до 5 реплик со стороны каждого собеседника);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</w:t>
      </w:r>
      <w:r>
        <w:rPr>
          <w:rFonts w:ascii="Times New Roman" w:hAnsi="Times New Roman"/>
          <w:color w:val="000000"/>
          <w:sz w:val="28"/>
        </w:rPr>
        <w:t>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</w:t>
      </w:r>
      <w:r>
        <w:rPr>
          <w:rFonts w:ascii="Times New Roman" w:hAnsi="Times New Roman"/>
          <w:color w:val="000000"/>
          <w:sz w:val="28"/>
        </w:rPr>
        <w:t>м – 7–8 фраз);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</w:t>
      </w:r>
      <w:r>
        <w:rPr>
          <w:rFonts w:ascii="Times New Roman" w:hAnsi="Times New Roman"/>
          <w:color w:val="000000"/>
          <w:sz w:val="28"/>
        </w:rPr>
        <w:t>о содержания, с пониманием запрашиваемой информации (время звучания текста (текстов) для аудирования – до 1,5 минут);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</w:t>
      </w:r>
      <w:r>
        <w:rPr>
          <w:rFonts w:ascii="Times New Roman" w:hAnsi="Times New Roman"/>
          <w:color w:val="000000"/>
          <w:sz w:val="28"/>
        </w:rPr>
        <w:t>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</w:t>
      </w:r>
      <w:r>
        <w:rPr>
          <w:rFonts w:ascii="Times New Roman" w:hAnsi="Times New Roman"/>
          <w:color w:val="000000"/>
          <w:sz w:val="28"/>
        </w:rPr>
        <w:t>таблицы) и понимать представленную в них информацию, определять тему текста по заголовку;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</w:t>
      </w:r>
      <w:r>
        <w:rPr>
          <w:rFonts w:ascii="Times New Roman" w:hAnsi="Times New Roman"/>
          <w:color w:val="000000"/>
          <w:sz w:val="28"/>
        </w:rPr>
        <w:t xml:space="preserve">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</w:t>
      </w:r>
      <w:r>
        <w:rPr>
          <w:rFonts w:ascii="Times New Roman" w:hAnsi="Times New Roman"/>
          <w:color w:val="000000"/>
          <w:sz w:val="28"/>
        </w:rPr>
        <w:t>ём высказывания – до 70 слов);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</w:t>
      </w:r>
      <w:r>
        <w:rPr>
          <w:rFonts w:ascii="Times New Roman" w:hAnsi="Times New Roman"/>
          <w:color w:val="000000"/>
          <w:sz w:val="28"/>
        </w:rPr>
        <w:t>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</w:t>
      </w:r>
      <w:r>
        <w:rPr>
          <w:rFonts w:ascii="Times New Roman" w:hAnsi="Times New Roman"/>
          <w:color w:val="000000"/>
          <w:sz w:val="28"/>
        </w:rPr>
        <w:t>уя понимание содержания текста, читать новые слова согласно основным правилам чтения;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</w:t>
      </w:r>
      <w:r>
        <w:rPr>
          <w:rFonts w:ascii="Times New Roman" w:hAnsi="Times New Roman"/>
          <w:color w:val="000000"/>
          <w:sz w:val="28"/>
        </w:rPr>
        <w:t>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</w:t>
      </w:r>
      <w:r>
        <w:rPr>
          <w:rFonts w:ascii="Times New Roman" w:hAnsi="Times New Roman"/>
          <w:color w:val="000000"/>
          <w:sz w:val="28"/>
        </w:rPr>
        <w:t>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>употреблять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</w:t>
      </w:r>
      <w:r>
        <w:rPr>
          <w:rFonts w:ascii="Times New Roman" w:hAnsi="Times New Roman"/>
          <w:color w:val="000000"/>
          <w:sz w:val="28"/>
        </w:rPr>
        <w:t>нной речи изученные синонимы, антонимы и интернациональные слова;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</w:t>
      </w:r>
      <w:r>
        <w:rPr>
          <w:rFonts w:ascii="Times New Roman" w:hAnsi="Times New Roman"/>
          <w:color w:val="000000"/>
          <w:sz w:val="28"/>
        </w:rPr>
        <w:t>йского языка, различных коммуникативных типов предложений английского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</w:t>
      </w:r>
      <w:r>
        <w:rPr>
          <w:rFonts w:ascii="Times New Roman" w:hAnsi="Times New Roman"/>
          <w:color w:val="000000"/>
          <w:sz w:val="28"/>
        </w:rPr>
        <w:t>ения с придаточными времени с союзами for, since;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</w:t>
      </w:r>
      <w:r>
        <w:rPr>
          <w:rFonts w:ascii="Times New Roman" w:hAnsi="Times New Roman"/>
          <w:color w:val="000000"/>
          <w:sz w:val="28"/>
        </w:rPr>
        <w:t>(общий, специальный, альтернативный, разделительный вопросы) в Present/ Past Continuous Tense;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</w:t>
      </w:r>
      <w:r>
        <w:rPr>
          <w:rFonts w:ascii="Times New Roman" w:hAnsi="Times New Roman"/>
          <w:color w:val="000000"/>
          <w:sz w:val="28"/>
        </w:rPr>
        <w:t>пределённые 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</w:t>
      </w:r>
      <w:r>
        <w:rPr>
          <w:rFonts w:ascii="Times New Roman" w:hAnsi="Times New Roman"/>
          <w:color w:val="000000"/>
          <w:sz w:val="28"/>
        </w:rPr>
        <w:t>значения дат и больших чисел (100–1000);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</w:t>
      </w:r>
      <w:r>
        <w:rPr>
          <w:rFonts w:ascii="Times New Roman" w:hAnsi="Times New Roman"/>
          <w:color w:val="000000"/>
          <w:sz w:val="28"/>
        </w:rPr>
        <w:t xml:space="preserve">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</w:t>
      </w:r>
      <w:r>
        <w:rPr>
          <w:rFonts w:ascii="Times New Roman" w:hAnsi="Times New Roman"/>
          <w:color w:val="000000"/>
          <w:sz w:val="28"/>
        </w:rPr>
        <w:t>представлять Россию и страну (страны) изучаемого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</w:t>
      </w:r>
      <w:r>
        <w:rPr>
          <w:rFonts w:ascii="Times New Roman" w:hAnsi="Times New Roman"/>
          <w:color w:val="000000"/>
          <w:sz w:val="28"/>
        </w:rPr>
        <w:t>ержания, прочитанного (прослушанного) текста или для нахождения в тексте запрашиваемой информации;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</w:t>
      </w:r>
      <w:r>
        <w:rPr>
          <w:rFonts w:ascii="Times New Roman" w:hAnsi="Times New Roman"/>
          <w:color w:val="000000"/>
          <w:sz w:val="28"/>
        </w:rPr>
        <w:t>правила информационной безопасности при работе в сети Интернет;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достигать взаимопонимания в процессе устного и письменного общения с </w:t>
      </w:r>
      <w:r>
        <w:rPr>
          <w:rFonts w:ascii="Times New Roman" w:hAnsi="Times New Roman"/>
          <w:color w:val="000000"/>
          <w:sz w:val="28"/>
        </w:rPr>
        <w:t>носителями иностранного языка, с людьми другой культуры;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 xml:space="preserve">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</w:t>
      </w:r>
      <w:r>
        <w:rPr>
          <w:rFonts w:ascii="Times New Roman" w:hAnsi="Times New Roman"/>
          <w:color w:val="000000"/>
          <w:sz w:val="28"/>
        </w:rPr>
        <w:t xml:space="preserve">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</w:t>
      </w:r>
      <w:r>
        <w:rPr>
          <w:rFonts w:ascii="Times New Roman" w:hAnsi="Times New Roman"/>
          <w:color w:val="000000"/>
          <w:sz w:val="28"/>
        </w:rPr>
        <w:t>со стороны каждого собеседника);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</w:t>
      </w:r>
      <w:r>
        <w:rPr>
          <w:rFonts w:ascii="Times New Roman" w:hAnsi="Times New Roman"/>
          <w:color w:val="000000"/>
          <w:sz w:val="28"/>
        </w:rPr>
        <w:t>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</w:t>
      </w:r>
      <w:r>
        <w:rPr>
          <w:rFonts w:ascii="Times New Roman" w:hAnsi="Times New Roman"/>
          <w:color w:val="000000"/>
          <w:sz w:val="28"/>
        </w:rPr>
        <w:t>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</w:t>
      </w:r>
      <w:r>
        <w:rPr>
          <w:rFonts w:ascii="Times New Roman" w:hAnsi="Times New Roman"/>
          <w:color w:val="000000"/>
          <w:sz w:val="28"/>
        </w:rPr>
        <w:t>ния – до 1,5 минут);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</w:t>
      </w:r>
      <w:r>
        <w:rPr>
          <w:rFonts w:ascii="Times New Roman" w:hAnsi="Times New Roman"/>
          <w:color w:val="000000"/>
          <w:sz w:val="28"/>
        </w:rPr>
        <w:t>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</w:t>
      </w:r>
      <w:r>
        <w:rPr>
          <w:rFonts w:ascii="Times New Roman" w:hAnsi="Times New Roman"/>
          <w:color w:val="000000"/>
          <w:sz w:val="28"/>
        </w:rPr>
        <w:t>) и понимать представленную в них информацию, определять последовательность главных фактов (событий) в тексте;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</w:t>
      </w:r>
      <w:r>
        <w:rPr>
          <w:rFonts w:ascii="Times New Roman" w:hAnsi="Times New Roman"/>
          <w:color w:val="000000"/>
          <w:sz w:val="28"/>
        </w:rPr>
        <w:t>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</w:t>
      </w:r>
      <w:r>
        <w:rPr>
          <w:rFonts w:ascii="Times New Roman" w:hAnsi="Times New Roman"/>
          <w:color w:val="000000"/>
          <w:sz w:val="28"/>
        </w:rPr>
        <w:t>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</w:t>
      </w:r>
      <w:r>
        <w:rPr>
          <w:rFonts w:ascii="Times New Roman" w:hAnsi="Times New Roman"/>
          <w:color w:val="000000"/>
          <w:sz w:val="28"/>
        </w:rPr>
        <w:t>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</w:t>
      </w:r>
      <w:r>
        <w:rPr>
          <w:rFonts w:ascii="Times New Roman" w:hAnsi="Times New Roman"/>
          <w:color w:val="000000"/>
          <w:sz w:val="28"/>
        </w:rPr>
        <w:t>ами: правильно писать изученные слова;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</w:t>
      </w:r>
      <w:r>
        <w:rPr>
          <w:rFonts w:ascii="Times New Roman" w:hAnsi="Times New Roman"/>
          <w:color w:val="000000"/>
          <w:sz w:val="28"/>
        </w:rPr>
        <w:t xml:space="preserve"> личного характера;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</w:t>
      </w:r>
      <w:r>
        <w:rPr>
          <w:rFonts w:ascii="Times New Roman" w:hAnsi="Times New Roman"/>
          <w:color w:val="000000"/>
          <w:sz w:val="28"/>
        </w:rPr>
        <w:t>кого содержания, с соблюдением существующей нормы лексической сочетаемости;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</w:t>
      </w:r>
      <w:r>
        <w:rPr>
          <w:rFonts w:ascii="Times New Roman" w:hAnsi="Times New Roman"/>
          <w:color w:val="000000"/>
          <w:sz w:val="28"/>
        </w:rPr>
        <w:t>лагательные с помощью суффиксов -ous, -ly, -y, имена прилагательные и наречия с помощью 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</w:t>
      </w:r>
      <w:r>
        <w:rPr>
          <w:rFonts w:ascii="Times New Roman" w:hAnsi="Times New Roman"/>
          <w:color w:val="000000"/>
          <w:sz w:val="28"/>
        </w:rPr>
        <w:t>для обеспечения логичности и целостности высказывания;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</w:t>
      </w:r>
      <w:r>
        <w:rPr>
          <w:rFonts w:ascii="Times New Roman" w:hAnsi="Times New Roman"/>
          <w:color w:val="000000"/>
          <w:sz w:val="28"/>
        </w:rPr>
        <w:t>ожным дополнением (Complex Object);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>рукцию used to + инфинитив глагола;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</w:t>
      </w:r>
      <w:r>
        <w:rPr>
          <w:rFonts w:ascii="Times New Roman" w:hAnsi="Times New Roman"/>
          <w:color w:val="000000"/>
          <w:sz w:val="28"/>
        </w:rPr>
        <w:t>льными (fast, high; early);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</w:t>
      </w:r>
      <w:r>
        <w:rPr>
          <w:rFonts w:ascii="Times New Roman" w:hAnsi="Times New Roman"/>
          <w:color w:val="000000"/>
          <w:sz w:val="28"/>
        </w:rPr>
        <w:t>енческого этикета, принятые в стране (странах) изучаемого языка в рамках тематического содержания;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</w:t>
      </w:r>
      <w:r>
        <w:rPr>
          <w:rFonts w:ascii="Times New Roman" w:hAnsi="Times New Roman"/>
          <w:color w:val="000000"/>
          <w:sz w:val="28"/>
        </w:rPr>
        <w:t>го содержания речи;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</w:t>
      </w:r>
      <w:r>
        <w:rPr>
          <w:rFonts w:ascii="Times New Roman" w:hAnsi="Times New Roman"/>
          <w:color w:val="000000"/>
          <w:sz w:val="28"/>
        </w:rPr>
        <w:t>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</w:t>
      </w:r>
      <w:r>
        <w:rPr>
          <w:rFonts w:ascii="Times New Roman" w:hAnsi="Times New Roman"/>
          <w:color w:val="000000"/>
          <w:sz w:val="28"/>
        </w:rPr>
        <w:t>ния, прочитанного (прослушанного) текста или для нахождения в тексте запрашиваемой информации;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</w:t>
      </w:r>
      <w:r>
        <w:rPr>
          <w:rFonts w:ascii="Times New Roman" w:hAnsi="Times New Roman"/>
          <w:color w:val="000000"/>
          <w:sz w:val="28"/>
        </w:rPr>
        <w:t>ила информационной безопасности при работе в сети Интернет;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</w:t>
      </w:r>
      <w:r>
        <w:rPr>
          <w:rFonts w:ascii="Times New Roman" w:hAnsi="Times New Roman"/>
          <w:color w:val="000000"/>
          <w:sz w:val="28"/>
        </w:rPr>
        <w:t>ми иностранного языка, с людьми другой культуры;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</w:t>
      </w:r>
      <w:r>
        <w:rPr>
          <w:rFonts w:ascii="Times New Roman" w:hAnsi="Times New Roman"/>
          <w:color w:val="000000"/>
          <w:sz w:val="28"/>
        </w:rPr>
        <w:t xml:space="preserve">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</w:t>
      </w:r>
      <w:r>
        <w:rPr>
          <w:rFonts w:ascii="Times New Roman" w:hAnsi="Times New Roman"/>
          <w:color w:val="000000"/>
          <w:sz w:val="28"/>
        </w:rPr>
        <w:t>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</w:t>
      </w:r>
      <w:r>
        <w:rPr>
          <w:rFonts w:ascii="Times New Roman" w:hAnsi="Times New Roman"/>
          <w:color w:val="000000"/>
          <w:sz w:val="28"/>
        </w:rPr>
        <w:t>ны каждого собеседника);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</w:t>
      </w:r>
      <w:r>
        <w:rPr>
          <w:rFonts w:ascii="Times New Roman" w:hAnsi="Times New Roman"/>
          <w:color w:val="000000"/>
          <w:sz w:val="28"/>
        </w:rPr>
        <w:t>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</w:t>
      </w:r>
      <w:r>
        <w:rPr>
          <w:rFonts w:ascii="Times New Roman" w:hAnsi="Times New Roman"/>
          <w:color w:val="000000"/>
          <w:sz w:val="28"/>
        </w:rPr>
        <w:t xml:space="preserve"> фраз);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</w:t>
      </w:r>
      <w:r>
        <w:rPr>
          <w:rFonts w:ascii="Times New Roman" w:hAnsi="Times New Roman"/>
          <w:color w:val="000000"/>
          <w:sz w:val="28"/>
        </w:rPr>
        <w:t>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</w:t>
      </w:r>
      <w:r>
        <w:rPr>
          <w:rFonts w:ascii="Times New Roman" w:hAnsi="Times New Roman"/>
          <w:color w:val="000000"/>
          <w:sz w:val="28"/>
        </w:rPr>
        <w:t>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</w:t>
      </w:r>
      <w:r>
        <w:rPr>
          <w:rFonts w:ascii="Times New Roman" w:hAnsi="Times New Roman"/>
          <w:color w:val="000000"/>
          <w:sz w:val="28"/>
        </w:rPr>
        <w:t>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</w:t>
      </w:r>
      <w:r>
        <w:rPr>
          <w:rFonts w:ascii="Times New Roman" w:hAnsi="Times New Roman"/>
          <w:color w:val="000000"/>
          <w:sz w:val="28"/>
        </w:rPr>
        <w:t>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</w:t>
      </w:r>
      <w:r>
        <w:rPr>
          <w:rFonts w:ascii="Times New Roman" w:hAnsi="Times New Roman"/>
          <w:color w:val="000000"/>
          <w:sz w:val="28"/>
        </w:rPr>
        <w:t>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</w:t>
      </w:r>
      <w:r>
        <w:rPr>
          <w:rFonts w:ascii="Times New Roman" w:hAnsi="Times New Roman"/>
          <w:color w:val="000000"/>
          <w:sz w:val="28"/>
        </w:rPr>
        <w:t xml:space="preserve">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</w:t>
      </w:r>
      <w:r>
        <w:rPr>
          <w:rFonts w:ascii="Times New Roman" w:hAnsi="Times New Roman"/>
          <w:color w:val="000000"/>
          <w:sz w:val="28"/>
        </w:rPr>
        <w:t xml:space="preserve">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</w:t>
      </w:r>
      <w:r>
        <w:rPr>
          <w:rFonts w:ascii="Times New Roman" w:hAnsi="Times New Roman"/>
          <w:color w:val="000000"/>
          <w:sz w:val="28"/>
        </w:rPr>
        <w:t>навыками: правильно писать изученные слова;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</w:t>
      </w:r>
      <w:r>
        <w:rPr>
          <w:rFonts w:ascii="Times New Roman" w:hAnsi="Times New Roman"/>
          <w:color w:val="000000"/>
          <w:sz w:val="28"/>
        </w:rPr>
        <w:t>щение личного характера;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</w:t>
      </w:r>
      <w:r>
        <w:rPr>
          <w:rFonts w:ascii="Times New Roman" w:hAnsi="Times New Roman"/>
          <w:color w:val="000000"/>
          <w:sz w:val="28"/>
        </w:rPr>
        <w:t>атического содержания, с соблюдением существующих норм лексической сочетаемости;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-ity, -ship, -ance</w:t>
      </w:r>
      <w:r>
        <w:rPr>
          <w:rFonts w:ascii="Times New Roman" w:hAnsi="Times New Roman"/>
          <w:color w:val="000000"/>
          <w:sz w:val="28"/>
        </w:rPr>
        <w:t>/-ence, имена прилагательные с помощью префикса inter-;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</w:t>
      </w:r>
      <w:r>
        <w:rPr>
          <w:rFonts w:ascii="Times New Roman" w:hAnsi="Times New Roman"/>
          <w:color w:val="000000"/>
          <w:sz w:val="28"/>
        </w:rPr>
        <w:t>твительного (a present – to present), имя существительное от прилагательного (rich – the rich);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</w:t>
      </w:r>
      <w:r>
        <w:rPr>
          <w:rFonts w:ascii="Times New Roman" w:hAnsi="Times New Roman"/>
          <w:color w:val="000000"/>
          <w:sz w:val="28"/>
        </w:rPr>
        <w:t>иатуры;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</w:t>
      </w:r>
      <w:r>
        <w:rPr>
          <w:rFonts w:ascii="Times New Roman" w:hAnsi="Times New Roman"/>
          <w:color w:val="000000"/>
          <w:sz w:val="28"/>
        </w:rPr>
        <w:t>вных типов предложений английского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</w:t>
      </w:r>
      <w:r>
        <w:rPr>
          <w:rFonts w:ascii="Times New Roman" w:hAnsi="Times New Roman"/>
          <w:color w:val="000000"/>
          <w:sz w:val="28"/>
        </w:rPr>
        <w:t>е), вопросительные и побудительные предложения в косвенной речи в настоящем и прошедшем времени;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</w:t>
      </w:r>
      <w:r>
        <w:rPr>
          <w:rFonts w:ascii="Times New Roman" w:hAnsi="Times New Roman"/>
          <w:color w:val="000000"/>
          <w:sz w:val="28"/>
        </w:rPr>
        <w:t>ции с глаголами на -ing: to love/hate doing something;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</w:t>
      </w:r>
      <w:r>
        <w:rPr>
          <w:rFonts w:ascii="Times New Roman" w:hAnsi="Times New Roman"/>
          <w:color w:val="000000"/>
          <w:sz w:val="28"/>
        </w:rPr>
        <w:t xml:space="preserve"> remember, to forget (разница в значении to stop doing smth и to stop to do smth);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</w:t>
      </w:r>
      <w:r>
        <w:rPr>
          <w:rFonts w:ascii="Times New Roman" w:hAnsi="Times New Roman"/>
          <w:color w:val="000000"/>
          <w:sz w:val="28"/>
        </w:rPr>
        <w:t>ы в косвенной речи в настоящем и прошедшем времени;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nothing, etc.), none;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</w:t>
      </w:r>
      <w:r>
        <w:rPr>
          <w:rFonts w:ascii="Times New Roman" w:hAnsi="Times New Roman"/>
          <w:color w:val="000000"/>
          <w:sz w:val="28"/>
        </w:rPr>
        <w:t>окультурными знаниями и умениями: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</w:t>
      </w:r>
      <w:r>
        <w:rPr>
          <w:rFonts w:ascii="Times New Roman" w:hAnsi="Times New Roman"/>
          <w:color w:val="000000"/>
          <w:sz w:val="28"/>
        </w:rPr>
        <w:t>тикета в стране (странах) изучаемого языка в рамках тематического содержания речи;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</w:t>
      </w:r>
      <w:r>
        <w:rPr>
          <w:rFonts w:ascii="Times New Roman" w:hAnsi="Times New Roman"/>
          <w:color w:val="000000"/>
          <w:sz w:val="28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>
        <w:rPr>
          <w:rFonts w:ascii="Times New Roman" w:hAnsi="Times New Roman"/>
          <w:color w:val="000000"/>
          <w:sz w:val="28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>
        <w:rPr>
          <w:rFonts w:ascii="Times New Roman" w:hAnsi="Times New Roman"/>
          <w:color w:val="000000"/>
          <w:sz w:val="28"/>
        </w:rPr>
        <w:t>ации;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</w:t>
      </w:r>
      <w:r>
        <w:rPr>
          <w:rFonts w:ascii="Times New Roman" w:hAnsi="Times New Roman"/>
          <w:color w:val="000000"/>
          <w:sz w:val="28"/>
        </w:rPr>
        <w:t>чи в продуктивных видах речевой деятельности (говорении и письменной речи);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>
        <w:rPr>
          <w:rFonts w:ascii="Times New Roman" w:hAnsi="Times New Roman"/>
          <w:color w:val="000000"/>
          <w:sz w:val="28"/>
        </w:rPr>
        <w:t>безопасности при работе в сети Интернет;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</w:t>
      </w:r>
      <w:r>
        <w:rPr>
          <w:rFonts w:ascii="Times New Roman" w:hAnsi="Times New Roman"/>
          <w:color w:val="000000"/>
          <w:sz w:val="28"/>
        </w:rPr>
        <w:t>зыка, людьми другой культуры;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</w:t>
      </w:r>
      <w:r>
        <w:rPr>
          <w:rFonts w:ascii="Times New Roman" w:hAnsi="Times New Roman"/>
          <w:color w:val="000000"/>
          <w:sz w:val="28"/>
        </w:rPr>
        <w:t xml:space="preserve">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>
        <w:rPr>
          <w:rFonts w:ascii="Times New Roman" w:hAnsi="Times New Roman"/>
          <w:color w:val="000000"/>
          <w:sz w:val="28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>
        <w:rPr>
          <w:rFonts w:ascii="Times New Roman" w:hAnsi="Times New Roman"/>
          <w:color w:val="000000"/>
          <w:sz w:val="28"/>
        </w:rPr>
        <w:t>каждого собеседника);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>
        <w:rPr>
          <w:rFonts w:ascii="Times New Roman" w:hAnsi="Times New Roman"/>
          <w:color w:val="000000"/>
          <w:sz w:val="28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>
        <w:rPr>
          <w:rFonts w:ascii="Times New Roman" w:hAnsi="Times New Roman"/>
          <w:color w:val="000000"/>
          <w:sz w:val="28"/>
        </w:rPr>
        <w:t>ормации (время звучания текста (текстов) для аудирования – до 2 минут);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</w:t>
      </w:r>
      <w:r>
        <w:rPr>
          <w:rFonts w:ascii="Times New Roman" w:hAnsi="Times New Roman"/>
          <w:color w:val="000000"/>
          <w:sz w:val="28"/>
        </w:rPr>
        <w:t>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</w:t>
      </w:r>
      <w:r>
        <w:rPr>
          <w:rFonts w:ascii="Times New Roman" w:hAnsi="Times New Roman"/>
          <w:color w:val="000000"/>
          <w:sz w:val="28"/>
        </w:rPr>
        <w:t>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</w:t>
      </w:r>
      <w:r>
        <w:rPr>
          <w:rFonts w:ascii="Times New Roman" w:hAnsi="Times New Roman"/>
          <w:color w:val="000000"/>
          <w:sz w:val="28"/>
        </w:rPr>
        <w:t xml:space="preserve">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</w:t>
      </w:r>
      <w:r>
        <w:rPr>
          <w:rFonts w:ascii="Times New Roman" w:hAnsi="Times New Roman"/>
          <w:color w:val="000000"/>
          <w:sz w:val="28"/>
        </w:rPr>
        <w:t>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</w:t>
      </w:r>
      <w:r>
        <w:rPr>
          <w:rFonts w:ascii="Times New Roman" w:hAnsi="Times New Roman"/>
          <w:color w:val="000000"/>
          <w:sz w:val="28"/>
        </w:rPr>
        <w:t>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</w:t>
      </w:r>
      <w:r>
        <w:rPr>
          <w:rFonts w:ascii="Times New Roman" w:hAnsi="Times New Roman"/>
          <w:color w:val="000000"/>
          <w:sz w:val="28"/>
        </w:rPr>
        <w:t>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</w:t>
      </w:r>
      <w:r>
        <w:rPr>
          <w:rFonts w:ascii="Times New Roman" w:hAnsi="Times New Roman"/>
          <w:color w:val="000000"/>
          <w:sz w:val="28"/>
        </w:rPr>
        <w:t>ать новые слова согласно основным правилам чтения.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</w:t>
      </w:r>
      <w:r>
        <w:rPr>
          <w:rFonts w:ascii="Times New Roman" w:hAnsi="Times New Roman"/>
          <w:color w:val="000000"/>
          <w:sz w:val="28"/>
        </w:rPr>
        <w:t>ии и обращении, апостроф, пунктуационно правильно оформлять электронное сообщение личного характера;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</w:t>
      </w:r>
      <w:r>
        <w:rPr>
          <w:rFonts w:ascii="Times New Roman" w:hAnsi="Times New Roman"/>
          <w:color w:val="000000"/>
          <w:sz w:val="28"/>
        </w:rPr>
        <w:t>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</w:t>
      </w:r>
      <w:r>
        <w:rPr>
          <w:rFonts w:ascii="Times New Roman" w:hAnsi="Times New Roman"/>
          <w:color w:val="000000"/>
          <w:sz w:val="28"/>
        </w:rPr>
        <w:t>ием аффиксации: глаголы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</w:t>
      </w:r>
      <w:r>
        <w:rPr>
          <w:rFonts w:ascii="Times New Roman" w:hAnsi="Times New Roman"/>
          <w:color w:val="000000"/>
          <w:sz w:val="28"/>
        </w:rPr>
        <w:t>овой существительного 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</w:t>
      </w:r>
      <w:r>
        <w:rPr>
          <w:rFonts w:ascii="Times New Roman" w:hAnsi="Times New Roman"/>
          <w:color w:val="000000"/>
          <w:sz w:val="28"/>
        </w:rPr>
        <w:t>), сложное прилагательное путём соединения наречия с основой причастия II (well-behaved), глагол от прилагательного (cool – to cool);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</w:t>
      </w:r>
      <w:r>
        <w:rPr>
          <w:rFonts w:ascii="Times New Roman" w:hAnsi="Times New Roman"/>
          <w:color w:val="000000"/>
          <w:sz w:val="28"/>
        </w:rPr>
        <w:t>отные фразовые глаголы, сокращения и аббревиатуры;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</w:t>
      </w:r>
      <w:r>
        <w:rPr>
          <w:rFonts w:ascii="Times New Roman" w:hAnsi="Times New Roman"/>
          <w:color w:val="000000"/>
          <w:sz w:val="28"/>
        </w:rPr>
        <w:t>й и различных коммуникативных типов предложений английского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</w:t>
      </w:r>
      <w:r>
        <w:rPr>
          <w:rFonts w:ascii="Times New Roman" w:hAnsi="Times New Roman"/>
          <w:color w:val="000000"/>
          <w:sz w:val="28"/>
        </w:rPr>
        <w:t>ого характера (Conditional II);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имён прилагательных </w:t>
      </w:r>
      <w:r>
        <w:rPr>
          <w:rFonts w:ascii="Times New Roman" w:hAnsi="Times New Roman"/>
          <w:color w:val="000000"/>
          <w:sz w:val="28"/>
        </w:rPr>
        <w:t>(nice long blond hair);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</w:t>
      </w:r>
      <w:r>
        <w:rPr>
          <w:rFonts w:ascii="Times New Roman" w:hAnsi="Times New Roman"/>
          <w:color w:val="000000"/>
          <w:sz w:val="28"/>
        </w:rPr>
        <w:t>ые национальные праздники, обычаи, традиции);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</w:t>
      </w:r>
      <w:r>
        <w:rPr>
          <w:rFonts w:ascii="Times New Roman" w:hAnsi="Times New Roman"/>
          <w:color w:val="000000"/>
          <w:sz w:val="28"/>
        </w:rPr>
        <w:t xml:space="preserve">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</w:t>
      </w:r>
      <w:r>
        <w:rPr>
          <w:rFonts w:ascii="Times New Roman" w:hAnsi="Times New Roman"/>
          <w:color w:val="000000"/>
          <w:sz w:val="28"/>
        </w:rPr>
        <w:t>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</w:t>
      </w:r>
      <w:r>
        <w:rPr>
          <w:rFonts w:ascii="Times New Roman" w:hAnsi="Times New Roman"/>
          <w:color w:val="000000"/>
          <w:sz w:val="28"/>
        </w:rPr>
        <w:t>держания, прочитанного (прослушанного) текста или для нахождения в тексте запрашиваемой информации;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участвовать </w:t>
      </w:r>
      <w:r>
        <w:rPr>
          <w:rFonts w:ascii="Times New Roman" w:hAnsi="Times New Roman"/>
          <w:color w:val="000000"/>
          <w:sz w:val="28"/>
        </w:rPr>
        <w:t>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использовать иноязычные словари и справочники, </w:t>
      </w:r>
      <w:r>
        <w:rPr>
          <w:rFonts w:ascii="Times New Roman" w:hAnsi="Times New Roman"/>
          <w:color w:val="000000"/>
          <w:sz w:val="28"/>
        </w:rPr>
        <w:t>в том числе информационно-справочные системы в электронной форме;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A41B1C" w:rsidRDefault="00BC7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сравнивать (в том числе устанавливать основания для сравне</w:t>
      </w:r>
      <w:r>
        <w:rPr>
          <w:rFonts w:ascii="Times New Roman" w:hAnsi="Times New Roman"/>
          <w:color w:val="000000"/>
          <w:sz w:val="28"/>
        </w:rPr>
        <w:t>ния) объекты, явления, процессы, их элементы и основные функции в рамках изученной тематики.</w:t>
      </w:r>
    </w:p>
    <w:p w:rsidR="00A41B1C" w:rsidRDefault="00A41B1C">
      <w:pPr>
        <w:sectPr w:rsidR="00A41B1C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2390212"/>
    </w:p>
    <w:bookmarkEnd w:id="4"/>
    <w:p w:rsidR="00A41B1C" w:rsidRDefault="00BC7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41B1C" w:rsidRDefault="00BC7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866"/>
        <w:gridCol w:w="1398"/>
        <w:gridCol w:w="1843"/>
        <w:gridCol w:w="1912"/>
        <w:gridCol w:w="2826"/>
      </w:tblGrid>
      <w:tr w:rsidR="00A41B1C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A41B1C"/>
        </w:tc>
      </w:tr>
    </w:tbl>
    <w:p w:rsidR="00A41B1C" w:rsidRDefault="00A41B1C">
      <w:pPr>
        <w:sectPr w:rsidR="00A4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B1C" w:rsidRDefault="00BC7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866"/>
        <w:gridCol w:w="1398"/>
        <w:gridCol w:w="1843"/>
        <w:gridCol w:w="1912"/>
        <w:gridCol w:w="2839"/>
      </w:tblGrid>
      <w:tr w:rsidR="00A41B1C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A41B1C"/>
        </w:tc>
      </w:tr>
    </w:tbl>
    <w:p w:rsidR="00A41B1C" w:rsidRDefault="00A41B1C">
      <w:pPr>
        <w:sectPr w:rsidR="00A4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B1C" w:rsidRDefault="00BC7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866"/>
        <w:gridCol w:w="1398"/>
        <w:gridCol w:w="1843"/>
        <w:gridCol w:w="1912"/>
        <w:gridCol w:w="2790"/>
      </w:tblGrid>
      <w:tr w:rsidR="00A41B1C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</w:t>
            </w:r>
            <w:r>
              <w:rPr>
                <w:rFonts w:ascii="Times New Roman" w:hAnsi="Times New Roman"/>
                <w:color w:val="000000"/>
                <w:sz w:val="24"/>
              </w:rPr>
              <w:t>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A41B1C"/>
        </w:tc>
      </w:tr>
    </w:tbl>
    <w:p w:rsidR="00A41B1C" w:rsidRDefault="00A41B1C">
      <w:pPr>
        <w:sectPr w:rsidR="00A4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B1C" w:rsidRDefault="00BC7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866"/>
        <w:gridCol w:w="1398"/>
        <w:gridCol w:w="1843"/>
        <w:gridCol w:w="1912"/>
        <w:gridCol w:w="2790"/>
      </w:tblGrid>
      <w:tr w:rsidR="00A41B1C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418fe8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A41B1C"/>
        </w:tc>
      </w:tr>
    </w:tbl>
    <w:p w:rsidR="00A41B1C" w:rsidRDefault="00A41B1C">
      <w:pPr>
        <w:sectPr w:rsidR="00A4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B1C" w:rsidRDefault="00BC7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866"/>
        <w:gridCol w:w="1398"/>
        <w:gridCol w:w="1843"/>
        <w:gridCol w:w="1912"/>
        <w:gridCol w:w="2826"/>
      </w:tblGrid>
      <w:tr w:rsidR="00A41B1C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</w:t>
            </w:r>
            <w:r>
              <w:rPr>
                <w:rFonts w:ascii="Times New Roman" w:hAnsi="Times New Roman"/>
                <w:color w:val="000000"/>
                <w:sz w:val="24"/>
              </w:rPr>
              <w:t>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</w:t>
            </w:r>
            <w:r>
              <w:rPr>
                <w:rFonts w:ascii="Times New Roman" w:hAnsi="Times New Roman"/>
                <w:color w:val="000000"/>
                <w:sz w:val="24"/>
              </w:rPr>
              <w:t>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1B1C" w:rsidRDefault="00A41B1C"/>
        </w:tc>
      </w:tr>
    </w:tbl>
    <w:p w:rsidR="00A41B1C" w:rsidRDefault="00A41B1C">
      <w:pPr>
        <w:sectPr w:rsidR="00A4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B1C" w:rsidRDefault="00A41B1C">
      <w:pPr>
        <w:sectPr w:rsidR="00A41B1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2390213"/>
    </w:p>
    <w:bookmarkEnd w:id="5"/>
    <w:p w:rsidR="00A41B1C" w:rsidRDefault="00BC7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41B1C" w:rsidRDefault="00BC7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97"/>
        <w:gridCol w:w="1862"/>
        <w:gridCol w:w="652"/>
        <w:gridCol w:w="1187"/>
        <w:gridCol w:w="1229"/>
        <w:gridCol w:w="892"/>
        <w:gridCol w:w="7723"/>
      </w:tblGrid>
      <w:tr w:rsidR="00A41B1C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</w:t>
            </w:r>
            <w:r>
              <w:rPr>
                <w:rFonts w:ascii="Times New Roman" w:hAnsi="Times New Roman"/>
                <w:color w:val="000000"/>
                <w:sz w:val="24"/>
              </w:rPr>
              <w:t>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в разные 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(достопримечательности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A41B1C"/>
        </w:tc>
      </w:tr>
    </w:tbl>
    <w:p w:rsidR="00A41B1C" w:rsidRDefault="00A41B1C">
      <w:pPr>
        <w:sectPr w:rsidR="00A4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B1C" w:rsidRDefault="00BC7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95"/>
        <w:gridCol w:w="1852"/>
        <w:gridCol w:w="649"/>
        <w:gridCol w:w="1181"/>
        <w:gridCol w:w="1222"/>
        <w:gridCol w:w="887"/>
        <w:gridCol w:w="7756"/>
      </w:tblGrid>
      <w:tr w:rsidR="00A41B1C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(любимые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(на </w:t>
            </w:r>
            <w:r>
              <w:rPr>
                <w:rFonts w:ascii="Times New Roman" w:hAnsi="Times New Roman"/>
                <w:color w:val="000000"/>
                <w:sz w:val="24"/>
              </w:rPr>
              <w:t>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  <w:hyperlink r:id="rId179">
              <w:r w:rsidR="00BC7CEA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80">
              <w:r w:rsidR="00BC7CEA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81">
              <w:r w:rsidR="00BC7CEA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82">
              <w:r w:rsidR="00BC7CEA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83">
              <w:r w:rsidR="00BC7CEA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  <w:hyperlink r:id="rId184">
              <w:r w:rsidR="00BC7CEA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o.ru/8352ab80</w:t>
              </w:r>
            </w:hyperlink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tps://m.edsoo.ru/8352a824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tps://m.edsoo.ru/8352ab80</w:t>
              </w:r>
            </w:hyperlink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A41B1C"/>
        </w:tc>
      </w:tr>
    </w:tbl>
    <w:p w:rsidR="00A41B1C" w:rsidRDefault="00A41B1C">
      <w:pPr>
        <w:sectPr w:rsidR="00A4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B1C" w:rsidRDefault="00BC7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1"/>
        <w:gridCol w:w="2065"/>
        <w:gridCol w:w="706"/>
        <w:gridCol w:w="1308"/>
        <w:gridCol w:w="1354"/>
        <w:gridCol w:w="976"/>
        <w:gridCol w:w="7102"/>
      </w:tblGrid>
      <w:tr w:rsidR="00A41B1C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друзьями. 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(поход в </w:t>
            </w:r>
            <w:r>
              <w:rPr>
                <w:rFonts w:ascii="Times New Roman" w:hAnsi="Times New Roman"/>
                <w:color w:val="000000"/>
                <w:sz w:val="24"/>
              </w:rPr>
              <w:t>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(активности в летнем </w:t>
            </w:r>
            <w:r>
              <w:rPr>
                <w:rFonts w:ascii="Times New Roman" w:hAnsi="Times New Roman"/>
                <w:color w:val="000000"/>
                <w:sz w:val="24"/>
              </w:rPr>
              <w:t>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(правила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(заботимся об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"Жизнь в городе и сельской местности. 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местности. 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A41B1C"/>
        </w:tc>
      </w:tr>
    </w:tbl>
    <w:p w:rsidR="00A41B1C" w:rsidRDefault="00A41B1C">
      <w:pPr>
        <w:sectPr w:rsidR="00A4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B1C" w:rsidRDefault="00BC7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40"/>
        <w:gridCol w:w="1536"/>
        <w:gridCol w:w="565"/>
        <w:gridCol w:w="995"/>
        <w:gridCol w:w="1028"/>
        <w:gridCol w:w="757"/>
        <w:gridCol w:w="8721"/>
      </w:tblGrid>
      <w:tr w:rsidR="00A41B1C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</w:t>
            </w:r>
            <w:r>
              <w:rPr>
                <w:rFonts w:ascii="Times New Roman" w:hAnsi="Times New Roman"/>
                <w:color w:val="000000"/>
                <w:sz w:val="24"/>
              </w:rPr>
              <w:t>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(редкие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a26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</w:t>
            </w:r>
            <w:r>
              <w:rPr>
                <w:rFonts w:ascii="Times New Roman" w:hAnsi="Times New Roman"/>
                <w:color w:val="000000"/>
                <w:sz w:val="24"/>
              </w:rPr>
              <w:t>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</w:t>
            </w:r>
            <w:r>
              <w:rPr>
                <w:rFonts w:ascii="Times New Roman" w:hAnsi="Times New Roman"/>
                <w:color w:val="000000"/>
                <w:sz w:val="24"/>
              </w:rPr>
              <w:t>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103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A41B1C"/>
        </w:tc>
      </w:tr>
    </w:tbl>
    <w:p w:rsidR="00A41B1C" w:rsidRDefault="00A41B1C">
      <w:pPr>
        <w:sectPr w:rsidR="00A4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B1C" w:rsidRDefault="00BC7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22"/>
        <w:gridCol w:w="1063"/>
        <w:gridCol w:w="1843"/>
        <w:gridCol w:w="1912"/>
        <w:gridCol w:w="1349"/>
        <w:gridCol w:w="2875"/>
      </w:tblGrid>
      <w:tr w:rsidR="00A41B1C">
        <w:trPr>
          <w:trHeight w:val="144"/>
          <w:tblCellSpacing w:w="0" w:type="dxa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B1C" w:rsidRDefault="00A4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B1C" w:rsidRDefault="00A41B1C"/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праздники: </w:t>
            </w:r>
            <w:r>
              <w:rPr>
                <w:rFonts w:ascii="Times New Roman" w:hAnsi="Times New Roman"/>
                <w:color w:val="000000"/>
                <w:sz w:val="24"/>
              </w:rPr>
              <w:t>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(обязанности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t>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театр, музыка, музей, </w:t>
            </w:r>
            <w:r>
              <w:rPr>
                <w:rFonts w:ascii="Times New Roman" w:hAnsi="Times New Roman"/>
                <w:color w:val="000000"/>
                <w:sz w:val="24"/>
              </w:rPr>
              <w:t>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 (опасные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Защита окружающей среды. Климат, погода.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  <w:hyperlink r:id="rId425">
              <w:r w:rsidR="00BC7CEA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(музеи, </w:t>
            </w:r>
            <w:r>
              <w:rPr>
                <w:rFonts w:ascii="Times New Roman" w:hAnsi="Times New Roman"/>
                <w:color w:val="000000"/>
                <w:sz w:val="24"/>
              </w:rPr>
              <w:t>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</w:t>
            </w:r>
            <w:r>
              <w:rPr>
                <w:rFonts w:ascii="Times New Roman" w:hAnsi="Times New Roman"/>
                <w:color w:val="000000"/>
                <w:sz w:val="24"/>
              </w:rPr>
              <w:t>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41B1C" w:rsidRDefault="00A41B1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A41B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1B1C" w:rsidRDefault="00BC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B1C" w:rsidRDefault="00A41B1C"/>
        </w:tc>
      </w:tr>
    </w:tbl>
    <w:p w:rsidR="00A41B1C" w:rsidRDefault="00A41B1C">
      <w:pPr>
        <w:sectPr w:rsidR="00A4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B1C" w:rsidRDefault="00A41B1C">
      <w:pPr>
        <w:sectPr w:rsidR="00A41B1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2390214"/>
    </w:p>
    <w:bookmarkEnd w:id="6"/>
    <w:p w:rsidR="00A41B1C" w:rsidRDefault="00BC7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41B1C" w:rsidRDefault="00BC7C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1B1C" w:rsidRDefault="00A41B1C">
      <w:pPr>
        <w:spacing w:after="0" w:line="480" w:lineRule="auto"/>
        <w:ind w:left="120"/>
      </w:pPr>
    </w:p>
    <w:p w:rsidR="00A41B1C" w:rsidRDefault="00A41B1C">
      <w:pPr>
        <w:spacing w:after="0" w:line="480" w:lineRule="auto"/>
        <w:ind w:left="120"/>
      </w:pPr>
    </w:p>
    <w:p w:rsidR="00A41B1C" w:rsidRDefault="00A41B1C">
      <w:pPr>
        <w:spacing w:after="0"/>
        <w:ind w:left="120"/>
      </w:pPr>
    </w:p>
    <w:p w:rsidR="00A41B1C" w:rsidRDefault="00BC7C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1B1C" w:rsidRDefault="00A41B1C">
      <w:pPr>
        <w:spacing w:after="0" w:line="480" w:lineRule="auto"/>
        <w:ind w:left="120"/>
      </w:pPr>
    </w:p>
    <w:p w:rsidR="00A41B1C" w:rsidRDefault="00A41B1C">
      <w:pPr>
        <w:spacing w:after="0"/>
        <w:ind w:left="120"/>
      </w:pPr>
    </w:p>
    <w:p w:rsidR="00A41B1C" w:rsidRDefault="00BC7C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41B1C" w:rsidRDefault="00A41B1C">
      <w:pPr>
        <w:spacing w:after="0" w:line="480" w:lineRule="auto"/>
        <w:ind w:left="120"/>
      </w:pPr>
    </w:p>
    <w:p w:rsidR="00A41B1C" w:rsidRDefault="00A41B1C">
      <w:pPr>
        <w:sectPr w:rsidR="00A41B1C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2390215"/>
    </w:p>
    <w:bookmarkEnd w:id="7"/>
    <w:p w:rsidR="00A41B1C" w:rsidRDefault="00A41B1C"/>
    <w:sectPr w:rsidR="00A41B1C" w:rsidSect="00A41B1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CEA" w:rsidRDefault="00BC7CEA">
      <w:pPr>
        <w:spacing w:line="240" w:lineRule="auto"/>
      </w:pPr>
      <w:r>
        <w:separator/>
      </w:r>
    </w:p>
  </w:endnote>
  <w:endnote w:type="continuationSeparator" w:id="1">
    <w:p w:rsidR="00BC7CEA" w:rsidRDefault="00BC7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CEA" w:rsidRDefault="00BC7CEA">
      <w:pPr>
        <w:spacing w:after="0"/>
      </w:pPr>
      <w:r>
        <w:separator/>
      </w:r>
    </w:p>
  </w:footnote>
  <w:footnote w:type="continuationSeparator" w:id="1">
    <w:p w:rsidR="00BC7CEA" w:rsidRDefault="00BC7C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5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6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7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8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9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1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2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3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4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5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6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7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A41B1C"/>
    <w:rsid w:val="005D3C93"/>
    <w:rsid w:val="00A41B1C"/>
    <w:rsid w:val="00BC7CEA"/>
    <w:rsid w:val="13964A99"/>
    <w:rsid w:val="2672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1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41B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1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1B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A41B1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sid w:val="00A41B1C"/>
    <w:rPr>
      <w:i/>
      <w:iCs/>
    </w:rPr>
  </w:style>
  <w:style w:type="paragraph" w:styleId="a5">
    <w:name w:val="header"/>
    <w:basedOn w:val="a"/>
    <w:link w:val="a6"/>
    <w:uiPriority w:val="99"/>
    <w:unhideWhenUsed/>
    <w:qFormat/>
    <w:rsid w:val="00A41B1C"/>
    <w:pPr>
      <w:tabs>
        <w:tab w:val="center" w:pos="4680"/>
        <w:tab w:val="right" w:pos="9360"/>
      </w:tabs>
    </w:pPr>
  </w:style>
  <w:style w:type="character" w:styleId="a7">
    <w:name w:val="Hyperlink"/>
    <w:basedOn w:val="a0"/>
    <w:uiPriority w:val="99"/>
    <w:unhideWhenUsed/>
    <w:rsid w:val="00A41B1C"/>
    <w:rPr>
      <w:color w:val="0000FF" w:themeColor="hyperlink"/>
      <w:u w:val="single"/>
    </w:rPr>
  </w:style>
  <w:style w:type="paragraph" w:styleId="a8">
    <w:name w:val="Normal (Web)"/>
    <w:uiPriority w:val="99"/>
    <w:semiHidden/>
    <w:unhideWhenUsed/>
    <w:rsid w:val="00A41B1C"/>
    <w:pPr>
      <w:spacing w:beforeAutospacing="1" w:afterAutospacing="1"/>
    </w:pPr>
    <w:rPr>
      <w:sz w:val="24"/>
      <w:szCs w:val="24"/>
      <w:lang w:val="en-US" w:eastAsia="zh-CN"/>
    </w:rPr>
  </w:style>
  <w:style w:type="paragraph" w:styleId="a9">
    <w:name w:val="Normal Indent"/>
    <w:basedOn w:val="a"/>
    <w:uiPriority w:val="99"/>
    <w:unhideWhenUsed/>
    <w:rsid w:val="00A41B1C"/>
    <w:pPr>
      <w:ind w:left="720"/>
    </w:pPr>
  </w:style>
  <w:style w:type="paragraph" w:styleId="aa">
    <w:name w:val="Subtitle"/>
    <w:basedOn w:val="a"/>
    <w:next w:val="a"/>
    <w:link w:val="ab"/>
    <w:uiPriority w:val="11"/>
    <w:qFormat/>
    <w:rsid w:val="00A41B1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qFormat/>
    <w:rsid w:val="00A41B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A41B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A41B1C"/>
  </w:style>
  <w:style w:type="character" w:customStyle="1" w:styleId="10">
    <w:name w:val="Заголовок 1 Знак"/>
    <w:basedOn w:val="a0"/>
    <w:link w:val="1"/>
    <w:uiPriority w:val="9"/>
    <w:rsid w:val="00A41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1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A41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b">
    <w:name w:val="Подзаголовок Знак"/>
    <w:basedOn w:val="a0"/>
    <w:link w:val="aa"/>
    <w:uiPriority w:val="11"/>
    <w:rsid w:val="00A41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qFormat/>
    <w:rsid w:val="00A41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5D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3C93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308" TargetMode="External"/><Relationship Id="rId299" Type="http://schemas.openxmlformats.org/officeDocument/2006/relationships/hyperlink" Target="https://m.edsoo.ru/8352c0ca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7f41b2a2" TargetMode="External"/><Relationship Id="rId159" Type="http://schemas.openxmlformats.org/officeDocument/2006/relationships/hyperlink" Target="https://m.edsoo.ru/8352f73e" TargetMode="External"/><Relationship Id="rId324" Type="http://schemas.openxmlformats.org/officeDocument/2006/relationships/hyperlink" Target="https://m.edsoo.ru/83539040" TargetMode="External"/><Relationship Id="rId366" Type="http://schemas.openxmlformats.org/officeDocument/2006/relationships/hyperlink" Target="https://m.edsoo.ru/8353e662" TargetMode="External"/><Relationship Id="rId170" Type="http://schemas.openxmlformats.org/officeDocument/2006/relationships/hyperlink" Target="https://m.edsoo.ru/835266ca" TargetMode="External"/><Relationship Id="rId226" Type="http://schemas.openxmlformats.org/officeDocument/2006/relationships/hyperlink" Target="https://m.edsoo.ru/8352d77c" TargetMode="External"/><Relationship Id="rId433" Type="http://schemas.openxmlformats.org/officeDocument/2006/relationships/hyperlink" Target="https://m.edsoo.ru/863cbcf0" TargetMode="External"/><Relationship Id="rId268" Type="http://schemas.openxmlformats.org/officeDocument/2006/relationships/hyperlink" Target="https://m.edsoo.ru/8353599a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5ea6" TargetMode="External"/><Relationship Id="rId128" Type="http://schemas.openxmlformats.org/officeDocument/2006/relationships/hyperlink" Target="https://m.edsoo.ru/8351fcb2" TargetMode="External"/><Relationship Id="rId335" Type="http://schemas.openxmlformats.org/officeDocument/2006/relationships/hyperlink" Target="https://m.edsoo.ru/8353a3aa" TargetMode="External"/><Relationship Id="rId377" Type="http://schemas.openxmlformats.org/officeDocument/2006/relationships/hyperlink" Target="https://m.edsoo.ru/8352378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352ab80" TargetMode="External"/><Relationship Id="rId237" Type="http://schemas.openxmlformats.org/officeDocument/2006/relationships/hyperlink" Target="https://m.edsoo.ru/8352f86a" TargetMode="External"/><Relationship Id="rId402" Type="http://schemas.openxmlformats.org/officeDocument/2006/relationships/hyperlink" Target="https://m.edsoo.ru/8352f4dc" TargetMode="External"/><Relationship Id="rId279" Type="http://schemas.openxmlformats.org/officeDocument/2006/relationships/hyperlink" Target="https://m.edsoo.ru/8352a202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d78" TargetMode="External"/><Relationship Id="rId290" Type="http://schemas.openxmlformats.org/officeDocument/2006/relationships/hyperlink" Target="https://m.edsoo.ru/83535d8c" TargetMode="External"/><Relationship Id="rId304" Type="http://schemas.openxmlformats.org/officeDocument/2006/relationships/hyperlink" Target="https://m.edsoo.ru/83536cfa" TargetMode="External"/><Relationship Id="rId346" Type="http://schemas.openxmlformats.org/officeDocument/2006/relationships/hyperlink" Target="https://m.edsoo.ru/8353ae68" TargetMode="External"/><Relationship Id="rId388" Type="http://schemas.openxmlformats.org/officeDocument/2006/relationships/hyperlink" Target="https://m.edsoo.ru/83541254" TargetMode="External"/><Relationship Id="rId85" Type="http://schemas.openxmlformats.org/officeDocument/2006/relationships/hyperlink" Target="https://m.edsoo.ru/8351a618" TargetMode="External"/><Relationship Id="rId150" Type="http://schemas.openxmlformats.org/officeDocument/2006/relationships/hyperlink" Target="https://m.edsoo.ru/835220de" TargetMode="External"/><Relationship Id="rId192" Type="http://schemas.openxmlformats.org/officeDocument/2006/relationships/hyperlink" Target="https://m.edsoo.ru/8352ab80" TargetMode="External"/><Relationship Id="rId206" Type="http://schemas.openxmlformats.org/officeDocument/2006/relationships/hyperlink" Target="https://m.edsoo.ru/8352b68e" TargetMode="External"/><Relationship Id="rId413" Type="http://schemas.openxmlformats.org/officeDocument/2006/relationships/hyperlink" Target="https://m.edsoo.ru/83530698" TargetMode="External"/><Relationship Id="rId248" Type="http://schemas.openxmlformats.org/officeDocument/2006/relationships/hyperlink" Target="https://m.edsoo.ru/83533564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d6e2" TargetMode="External"/><Relationship Id="rId129" Type="http://schemas.openxmlformats.org/officeDocument/2006/relationships/hyperlink" Target="https://m.edsoo.ru/8351feec" TargetMode="External"/><Relationship Id="rId280" Type="http://schemas.openxmlformats.org/officeDocument/2006/relationships/hyperlink" Target="https://m.edsoo.ru/83535b16" TargetMode="External"/><Relationship Id="rId315" Type="http://schemas.openxmlformats.org/officeDocument/2006/relationships/hyperlink" Target="https://m.edsoo.ru/83537fe2" TargetMode="External"/><Relationship Id="rId336" Type="http://schemas.openxmlformats.org/officeDocument/2006/relationships/hyperlink" Target="https://m.edsoo.ru/8353ac92" TargetMode="External"/><Relationship Id="rId357" Type="http://schemas.openxmlformats.org/officeDocument/2006/relationships/hyperlink" Target="https://m.edsoo.ru/8353d6e0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252" TargetMode="External"/><Relationship Id="rId96" Type="http://schemas.openxmlformats.org/officeDocument/2006/relationships/hyperlink" Target="https://m.edsoo.ru/83519ab0" TargetMode="External"/><Relationship Id="rId140" Type="http://schemas.openxmlformats.org/officeDocument/2006/relationships/hyperlink" Target="https://m.edsoo.ru/83521ea4" TargetMode="External"/><Relationship Id="rId161" Type="http://schemas.openxmlformats.org/officeDocument/2006/relationships/hyperlink" Target="https://m.edsoo.ru/83522481" TargetMode="External"/><Relationship Id="rId182" Type="http://schemas.openxmlformats.org/officeDocument/2006/relationships/hyperlink" Target="https://m.edsoo.ru/8352a9d2" TargetMode="External"/><Relationship Id="rId217" Type="http://schemas.openxmlformats.org/officeDocument/2006/relationships/hyperlink" Target="https://m.edsoo.ru/835385dc" TargetMode="External"/><Relationship Id="rId378" Type="http://schemas.openxmlformats.org/officeDocument/2006/relationships/hyperlink" Target="https://m.edsoo.ru/8353f558" TargetMode="External"/><Relationship Id="rId399" Type="http://schemas.openxmlformats.org/officeDocument/2006/relationships/hyperlink" Target="https://m.edsoo.ru/83542c80" TargetMode="External"/><Relationship Id="rId403" Type="http://schemas.openxmlformats.org/officeDocument/2006/relationships/hyperlink" Target="https://m.edsoo.ru/835439c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35312aa" TargetMode="External"/><Relationship Id="rId259" Type="http://schemas.openxmlformats.org/officeDocument/2006/relationships/hyperlink" Target="https://m.edsoo.ru/83529884" TargetMode="External"/><Relationship Id="rId424" Type="http://schemas.openxmlformats.org/officeDocument/2006/relationships/hyperlink" Target="https://m.edsoo.ru/863ca5a8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eaec" TargetMode="External"/><Relationship Id="rId270" Type="http://schemas.openxmlformats.org/officeDocument/2006/relationships/hyperlink" Target="https://m.edsoo.ru/8353536e" TargetMode="External"/><Relationship Id="rId291" Type="http://schemas.openxmlformats.org/officeDocument/2006/relationships/hyperlink" Target="https://m.edsoo.ru/8353658e" TargetMode="External"/><Relationship Id="rId305" Type="http://schemas.openxmlformats.org/officeDocument/2006/relationships/hyperlink" Target="https://m.edsoo.ru/8352bef4" TargetMode="External"/><Relationship Id="rId326" Type="http://schemas.openxmlformats.org/officeDocument/2006/relationships/hyperlink" Target="https://m.edsoo.ru/83539522" TargetMode="External"/><Relationship Id="rId347" Type="http://schemas.openxmlformats.org/officeDocument/2006/relationships/hyperlink" Target="https://m.edsoo.ru/8353ebc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4d30" TargetMode="External"/><Relationship Id="rId86" Type="http://schemas.openxmlformats.org/officeDocument/2006/relationships/hyperlink" Target="https://m.edsoo.ru/835197fe" TargetMode="External"/><Relationship Id="rId130" Type="http://schemas.openxmlformats.org/officeDocument/2006/relationships/hyperlink" Target="https://m.edsoo.ru/8352000e" TargetMode="External"/><Relationship Id="rId151" Type="http://schemas.openxmlformats.org/officeDocument/2006/relationships/hyperlink" Target="https://m.edsoo.ru/83522cdc" TargetMode="External"/><Relationship Id="rId368" Type="http://schemas.openxmlformats.org/officeDocument/2006/relationships/hyperlink" Target="https://m.edsoo.ru/8353ece8" TargetMode="External"/><Relationship Id="rId389" Type="http://schemas.openxmlformats.org/officeDocument/2006/relationships/hyperlink" Target="https://m.edsoo.ru/8354107e" TargetMode="External"/><Relationship Id="rId172" Type="http://schemas.openxmlformats.org/officeDocument/2006/relationships/hyperlink" Target="https://m.edsoo.ru/83528b3c" TargetMode="External"/><Relationship Id="rId193" Type="http://schemas.openxmlformats.org/officeDocument/2006/relationships/hyperlink" Target="https://m.edsoo.ru/8352a9d2" TargetMode="External"/><Relationship Id="rId207" Type="http://schemas.openxmlformats.org/officeDocument/2006/relationships/hyperlink" Target="https://m.edsoo.ru/8352b26a" TargetMode="External"/><Relationship Id="rId228" Type="http://schemas.openxmlformats.org/officeDocument/2006/relationships/hyperlink" Target="https://m.edsoo.ru/8352e6cc" TargetMode="External"/><Relationship Id="rId249" Type="http://schemas.openxmlformats.org/officeDocument/2006/relationships/hyperlink" Target="https://m.edsoo.ru/8352827c" TargetMode="External"/><Relationship Id="rId414" Type="http://schemas.openxmlformats.org/officeDocument/2006/relationships/hyperlink" Target="https://m.edsoo.ru/83545430" TargetMode="External"/><Relationship Id="rId435" Type="http://schemas.openxmlformats.org/officeDocument/2006/relationships/hyperlink" Target="https://m.edsoo.ru/863cbed0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1e452" TargetMode="External"/><Relationship Id="rId260" Type="http://schemas.openxmlformats.org/officeDocument/2006/relationships/hyperlink" Target="https://m.edsoo.ru/83529bfe" TargetMode="External"/><Relationship Id="rId281" Type="http://schemas.openxmlformats.org/officeDocument/2006/relationships/hyperlink" Target="https://m.edsoo.ru/83535b16" TargetMode="External"/><Relationship Id="rId316" Type="http://schemas.openxmlformats.org/officeDocument/2006/relationships/hyperlink" Target="https://m.edsoo.ru/8352e00a" TargetMode="External"/><Relationship Id="rId337" Type="http://schemas.openxmlformats.org/officeDocument/2006/relationships/hyperlink" Target="https://m.edsoo.ru/8353ac92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55e" TargetMode="External"/><Relationship Id="rId97" Type="http://schemas.openxmlformats.org/officeDocument/2006/relationships/hyperlink" Target="https://m.edsoo.ru/8351b19e" TargetMode="External"/><Relationship Id="rId120" Type="http://schemas.openxmlformats.org/officeDocument/2006/relationships/hyperlink" Target="https://m.edsoo.ru/8351e59c" TargetMode="External"/><Relationship Id="rId141" Type="http://schemas.openxmlformats.org/officeDocument/2006/relationships/hyperlink" Target="https://m.edsoo.ru/83521fc6" TargetMode="External"/><Relationship Id="rId358" Type="http://schemas.openxmlformats.org/officeDocument/2006/relationships/hyperlink" Target="https://m.edsoo.ru/8353d80c" TargetMode="External"/><Relationship Id="rId379" Type="http://schemas.openxmlformats.org/officeDocument/2006/relationships/hyperlink" Target="https://m.edsoo.ru/8353fa26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352511c" TargetMode="External"/><Relationship Id="rId183" Type="http://schemas.openxmlformats.org/officeDocument/2006/relationships/hyperlink" Target="https://m.edsoo.ru/8352a824" TargetMode="External"/><Relationship Id="rId218" Type="http://schemas.openxmlformats.org/officeDocument/2006/relationships/hyperlink" Target="https://m.edsoo.ru/8352c5fc" TargetMode="External"/><Relationship Id="rId239" Type="http://schemas.openxmlformats.org/officeDocument/2006/relationships/hyperlink" Target="https://m.edsoo.ru/83530a30" TargetMode="External"/><Relationship Id="rId390" Type="http://schemas.openxmlformats.org/officeDocument/2006/relationships/hyperlink" Target="https://m.edsoo.ru/8354138a" TargetMode="External"/><Relationship Id="rId404" Type="http://schemas.openxmlformats.org/officeDocument/2006/relationships/hyperlink" Target="https://m.edsoo.ru/83542ff0" TargetMode="External"/><Relationship Id="rId425" Type="http://schemas.openxmlformats.org/officeDocument/2006/relationships/hyperlink" Target="https://m.edsoo.ru/863ca436" TargetMode="External"/><Relationship Id="rId250" Type="http://schemas.openxmlformats.org/officeDocument/2006/relationships/hyperlink" Target="https://m.edsoo.ru/83533b4a" TargetMode="External"/><Relationship Id="rId271" Type="http://schemas.openxmlformats.org/officeDocument/2006/relationships/hyperlink" Target="https://m.edsoo.ru/8353579c" TargetMode="External"/><Relationship Id="rId292" Type="http://schemas.openxmlformats.org/officeDocument/2006/relationships/hyperlink" Target="https://m.edsoo.ru/8353658e" TargetMode="External"/><Relationship Id="rId306" Type="http://schemas.openxmlformats.org/officeDocument/2006/relationships/hyperlink" Target="https://m.edsoo.ru/8352c30e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d30" TargetMode="External"/><Relationship Id="rId87" Type="http://schemas.openxmlformats.org/officeDocument/2006/relationships/hyperlink" Target="https://m.edsoo.ru/83518e12" TargetMode="External"/><Relationship Id="rId110" Type="http://schemas.openxmlformats.org/officeDocument/2006/relationships/hyperlink" Target="https://m.edsoo.ru/8351d6e2" TargetMode="External"/><Relationship Id="rId131" Type="http://schemas.openxmlformats.org/officeDocument/2006/relationships/hyperlink" Target="https://m.edsoo.ru/83520266" TargetMode="External"/><Relationship Id="rId327" Type="http://schemas.openxmlformats.org/officeDocument/2006/relationships/hyperlink" Target="https://m.edsoo.ru/83539d42" TargetMode="External"/><Relationship Id="rId348" Type="http://schemas.openxmlformats.org/officeDocument/2006/relationships/hyperlink" Target="https://m.edsoo.ru/8353204c" TargetMode="External"/><Relationship Id="rId369" Type="http://schemas.openxmlformats.org/officeDocument/2006/relationships/hyperlink" Target="https://m.edsoo.ru/8353ee0a" TargetMode="External"/><Relationship Id="rId152" Type="http://schemas.openxmlformats.org/officeDocument/2006/relationships/hyperlink" Target="https://m.edsoo.ru/83523d4e" TargetMode="External"/><Relationship Id="rId173" Type="http://schemas.openxmlformats.org/officeDocument/2006/relationships/hyperlink" Target="https://m.edsoo.ru/835293b6" TargetMode="External"/><Relationship Id="rId194" Type="http://schemas.openxmlformats.org/officeDocument/2006/relationships/hyperlink" Target="https://m.edsoo.ru/8352a824" TargetMode="External"/><Relationship Id="rId208" Type="http://schemas.openxmlformats.org/officeDocument/2006/relationships/hyperlink" Target="https://m.edsoo.ru/8352b0a8" TargetMode="External"/><Relationship Id="rId229" Type="http://schemas.openxmlformats.org/officeDocument/2006/relationships/hyperlink" Target="https://m.edsoo.ru/8352dc40" TargetMode="External"/><Relationship Id="rId380" Type="http://schemas.openxmlformats.org/officeDocument/2006/relationships/hyperlink" Target="https://m.edsoo.ru/8353fa26" TargetMode="External"/><Relationship Id="rId415" Type="http://schemas.openxmlformats.org/officeDocument/2006/relationships/hyperlink" Target="https://m.edsoo.ru/83545430" TargetMode="External"/><Relationship Id="rId436" Type="http://schemas.openxmlformats.org/officeDocument/2006/relationships/hyperlink" Target="https://m.edsoo.ru/863cc43e" TargetMode="External"/><Relationship Id="rId240" Type="http://schemas.openxmlformats.org/officeDocument/2006/relationships/hyperlink" Target="https://m.edsoo.ru/8353117e" TargetMode="External"/><Relationship Id="rId261" Type="http://schemas.openxmlformats.org/officeDocument/2006/relationships/hyperlink" Target="https://m.edsoo.ru/83529582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3f6" TargetMode="External"/><Relationship Id="rId100" Type="http://schemas.openxmlformats.org/officeDocument/2006/relationships/hyperlink" Target="https://m.edsoo.ru/8351d818" TargetMode="External"/><Relationship Id="rId282" Type="http://schemas.openxmlformats.org/officeDocument/2006/relationships/hyperlink" Target="https://m.edsoo.ru/83535f1c" TargetMode="External"/><Relationship Id="rId317" Type="http://schemas.openxmlformats.org/officeDocument/2006/relationships/hyperlink" Target="https://m.edsoo.ru/83537bc8" TargetMode="External"/><Relationship Id="rId338" Type="http://schemas.openxmlformats.org/officeDocument/2006/relationships/hyperlink" Target="https://m.edsoo.ru/83531ab6" TargetMode="External"/><Relationship Id="rId359" Type="http://schemas.openxmlformats.org/officeDocument/2006/relationships/hyperlink" Target="https://m.edsoo.ru/8353d92e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b540" TargetMode="External"/><Relationship Id="rId121" Type="http://schemas.openxmlformats.org/officeDocument/2006/relationships/hyperlink" Target="https://m.edsoo.ru/8351fdd4" TargetMode="External"/><Relationship Id="rId142" Type="http://schemas.openxmlformats.org/officeDocument/2006/relationships/hyperlink" Target="https://m.edsoo.ru/83520ef0" TargetMode="External"/><Relationship Id="rId163" Type="http://schemas.openxmlformats.org/officeDocument/2006/relationships/hyperlink" Target="https://m.edsoo.ru/83524960" TargetMode="External"/><Relationship Id="rId184" Type="http://schemas.openxmlformats.org/officeDocument/2006/relationships/hyperlink" Target="https://m.edsoo.ru/83529f00" TargetMode="External"/><Relationship Id="rId219" Type="http://schemas.openxmlformats.org/officeDocument/2006/relationships/hyperlink" Target="https://m.edsoo.ru/8352c782" TargetMode="External"/><Relationship Id="rId370" Type="http://schemas.openxmlformats.org/officeDocument/2006/relationships/hyperlink" Target="https://m.edsoo.ru/8353ee0a" TargetMode="External"/><Relationship Id="rId391" Type="http://schemas.openxmlformats.org/officeDocument/2006/relationships/hyperlink" Target="https://m.edsoo.ru/8354138a" TargetMode="External"/><Relationship Id="rId405" Type="http://schemas.openxmlformats.org/officeDocument/2006/relationships/hyperlink" Target="https://m.edsoo.ru/835434fa" TargetMode="External"/><Relationship Id="rId426" Type="http://schemas.openxmlformats.org/officeDocument/2006/relationships/hyperlink" Target="https://m.edsoo.ru/863ca8fa" TargetMode="External"/><Relationship Id="rId230" Type="http://schemas.openxmlformats.org/officeDocument/2006/relationships/hyperlink" Target="https://m.edsoo.ru/8352de34" TargetMode="External"/><Relationship Id="rId251" Type="http://schemas.openxmlformats.org/officeDocument/2006/relationships/hyperlink" Target="https://m.edsoo.ru/83533a14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59e2" TargetMode="External"/><Relationship Id="rId272" Type="http://schemas.openxmlformats.org/officeDocument/2006/relationships/hyperlink" Target="https://m.edsoo.ru/8353599a" TargetMode="External"/><Relationship Id="rId293" Type="http://schemas.openxmlformats.org/officeDocument/2006/relationships/hyperlink" Target="https://m.edsoo.ru/835366ec" TargetMode="External"/><Relationship Id="rId307" Type="http://schemas.openxmlformats.org/officeDocument/2006/relationships/hyperlink" Target="https://m.edsoo.ru/83537466" TargetMode="External"/><Relationship Id="rId328" Type="http://schemas.openxmlformats.org/officeDocument/2006/relationships/hyperlink" Target="https://m.edsoo.ru/835392d4" TargetMode="External"/><Relationship Id="rId349" Type="http://schemas.openxmlformats.org/officeDocument/2006/relationships/hyperlink" Target="https://m.edsoo.ru/8353e2fc" TargetMode="External"/><Relationship Id="rId88" Type="http://schemas.openxmlformats.org/officeDocument/2006/relationships/hyperlink" Target="https://m.edsoo.ru/835193e4" TargetMode="External"/><Relationship Id="rId111" Type="http://schemas.openxmlformats.org/officeDocument/2006/relationships/hyperlink" Target="https://m.edsoo.ru/83520130" TargetMode="External"/><Relationship Id="rId132" Type="http://schemas.openxmlformats.org/officeDocument/2006/relationships/hyperlink" Target="https://m.edsoo.ru/8351c5bc" TargetMode="External"/><Relationship Id="rId153" Type="http://schemas.openxmlformats.org/officeDocument/2006/relationships/hyperlink" Target="https://m.edsoo.ru/83522336" TargetMode="External"/><Relationship Id="rId174" Type="http://schemas.openxmlformats.org/officeDocument/2006/relationships/hyperlink" Target="https://m.edsoo.ru/8352905a" TargetMode="External"/><Relationship Id="rId195" Type="http://schemas.openxmlformats.org/officeDocument/2006/relationships/hyperlink" Target="https://m.edsoo.ru/8352af04" TargetMode="External"/><Relationship Id="rId209" Type="http://schemas.openxmlformats.org/officeDocument/2006/relationships/hyperlink" Target="https://m.edsoo.ru/8352b800" TargetMode="External"/><Relationship Id="rId360" Type="http://schemas.openxmlformats.org/officeDocument/2006/relationships/hyperlink" Target="https://m.edsoo.ru/8353cd1c" TargetMode="External"/><Relationship Id="rId381" Type="http://schemas.openxmlformats.org/officeDocument/2006/relationships/hyperlink" Target="https://m.edsoo.ru/83526a1c" TargetMode="External"/><Relationship Id="rId416" Type="http://schemas.openxmlformats.org/officeDocument/2006/relationships/hyperlink" Target="https://m.edsoo.ru/863c9c16" TargetMode="External"/><Relationship Id="rId220" Type="http://schemas.openxmlformats.org/officeDocument/2006/relationships/hyperlink" Target="https://m.edsoo.ru/8352d06a" TargetMode="External"/><Relationship Id="rId241" Type="http://schemas.openxmlformats.org/officeDocument/2006/relationships/hyperlink" Target="https://m.edsoo.ru/83531c3c" TargetMode="External"/><Relationship Id="rId437" Type="http://schemas.openxmlformats.org/officeDocument/2006/relationships/hyperlink" Target="https://m.edsoo.ru/863cc8f8" TargetMode="Externa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496" TargetMode="External"/><Relationship Id="rId283" Type="http://schemas.openxmlformats.org/officeDocument/2006/relationships/hyperlink" Target="https://m.edsoo.ru/83535f1c" TargetMode="External"/><Relationship Id="rId318" Type="http://schemas.openxmlformats.org/officeDocument/2006/relationships/hyperlink" Target="https://m.edsoo.ru/83538140" TargetMode="External"/><Relationship Id="rId339" Type="http://schemas.openxmlformats.org/officeDocument/2006/relationships/hyperlink" Target="https://m.edsoo.ru/8352cde0" TargetMode="External"/><Relationship Id="rId78" Type="http://schemas.openxmlformats.org/officeDocument/2006/relationships/hyperlink" Target="https://m.edsoo.ru/83516c0c" TargetMode="External"/><Relationship Id="rId99" Type="http://schemas.openxmlformats.org/officeDocument/2006/relationships/hyperlink" Target="https://m.edsoo.ru/8351b78e" TargetMode="External"/><Relationship Id="rId101" Type="http://schemas.openxmlformats.org/officeDocument/2006/relationships/hyperlink" Target="https://m.edsoo.ru/8351c2b0" TargetMode="External"/><Relationship Id="rId122" Type="http://schemas.openxmlformats.org/officeDocument/2006/relationships/hyperlink" Target="https://m.edsoo.ru/8351c134" TargetMode="External"/><Relationship Id="rId143" Type="http://schemas.openxmlformats.org/officeDocument/2006/relationships/hyperlink" Target="https://m.edsoo.ru/83521472" TargetMode="External"/><Relationship Id="rId164" Type="http://schemas.openxmlformats.org/officeDocument/2006/relationships/hyperlink" Target="https://m.edsoo.ru/8352593c" TargetMode="External"/><Relationship Id="rId185" Type="http://schemas.openxmlformats.org/officeDocument/2006/relationships/hyperlink" Target="https://m.edsoo.ru/8352af04" TargetMode="External"/><Relationship Id="rId350" Type="http://schemas.openxmlformats.org/officeDocument/2006/relationships/hyperlink" Target="https://m.edsoo.ru/8353e086" TargetMode="External"/><Relationship Id="rId371" Type="http://schemas.openxmlformats.org/officeDocument/2006/relationships/hyperlink" Target="https://m.edsoo.ru/8353ef22" TargetMode="External"/><Relationship Id="rId406" Type="http://schemas.openxmlformats.org/officeDocument/2006/relationships/hyperlink" Target="https://m.edsoo.ru/83542eb0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9ea" TargetMode="External"/><Relationship Id="rId392" Type="http://schemas.openxmlformats.org/officeDocument/2006/relationships/hyperlink" Target="https://m.edsoo.ru/835419f2" TargetMode="External"/><Relationship Id="rId427" Type="http://schemas.openxmlformats.org/officeDocument/2006/relationships/hyperlink" Target="https://m.edsoo.ru/863ca706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582" TargetMode="External"/><Relationship Id="rId252" Type="http://schemas.openxmlformats.org/officeDocument/2006/relationships/hyperlink" Target="https://m.edsoo.ru/835340a4" TargetMode="External"/><Relationship Id="rId273" Type="http://schemas.openxmlformats.org/officeDocument/2006/relationships/hyperlink" Target="https://m.edsoo.ru/83535120" TargetMode="External"/><Relationship Id="rId294" Type="http://schemas.openxmlformats.org/officeDocument/2006/relationships/hyperlink" Target="https://m.edsoo.ru/8353731c" TargetMode="External"/><Relationship Id="rId308" Type="http://schemas.openxmlformats.org/officeDocument/2006/relationships/hyperlink" Target="https://m.edsoo.ru/83537466" TargetMode="External"/><Relationship Id="rId329" Type="http://schemas.openxmlformats.org/officeDocument/2006/relationships/hyperlink" Target="https://m.edsoo.ru/83539b4e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5bcc" TargetMode="External"/><Relationship Id="rId89" Type="http://schemas.openxmlformats.org/officeDocument/2006/relationships/hyperlink" Target="https://m.edsoo.ru/83518cbe" TargetMode="External"/><Relationship Id="rId112" Type="http://schemas.openxmlformats.org/officeDocument/2006/relationships/hyperlink" Target="https://m.edsoo.ru/83520130" TargetMode="External"/><Relationship Id="rId133" Type="http://schemas.openxmlformats.org/officeDocument/2006/relationships/hyperlink" Target="https://m.edsoo.ru/8352075c" TargetMode="External"/><Relationship Id="rId154" Type="http://schemas.openxmlformats.org/officeDocument/2006/relationships/hyperlink" Target="https://m.edsoo.ru/835230ce" TargetMode="External"/><Relationship Id="rId175" Type="http://schemas.openxmlformats.org/officeDocument/2006/relationships/hyperlink" Target="https://m.edsoo.ru/83528eac" TargetMode="External"/><Relationship Id="rId340" Type="http://schemas.openxmlformats.org/officeDocument/2006/relationships/hyperlink" Target="https://m.edsoo.ru/83530c06" TargetMode="External"/><Relationship Id="rId361" Type="http://schemas.openxmlformats.org/officeDocument/2006/relationships/hyperlink" Target="https://m.edsoo.ru/8353d3b6" TargetMode="External"/><Relationship Id="rId196" Type="http://schemas.openxmlformats.org/officeDocument/2006/relationships/hyperlink" Target="https://m.edsoo.ru/8352ad42" TargetMode="External"/><Relationship Id="rId200" Type="http://schemas.openxmlformats.org/officeDocument/2006/relationships/hyperlink" Target="https://m.edsoo.ru/8352af04" TargetMode="External"/><Relationship Id="rId382" Type="http://schemas.openxmlformats.org/officeDocument/2006/relationships/hyperlink" Target="https://m.edsoo.ru/83526f08" TargetMode="External"/><Relationship Id="rId417" Type="http://schemas.openxmlformats.org/officeDocument/2006/relationships/hyperlink" Target="https://m.edsoo.ru/863c9478" TargetMode="External"/><Relationship Id="rId438" Type="http://schemas.openxmlformats.org/officeDocument/2006/relationships/hyperlink" Target="https://m.edsoo.ru/863cc8f8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218" TargetMode="External"/><Relationship Id="rId242" Type="http://schemas.openxmlformats.org/officeDocument/2006/relationships/hyperlink" Target="https://m.edsoo.ru/83531c3c" TargetMode="External"/><Relationship Id="rId263" Type="http://schemas.openxmlformats.org/officeDocument/2006/relationships/hyperlink" Target="https://m.edsoo.ru/83534838" TargetMode="External"/><Relationship Id="rId284" Type="http://schemas.openxmlformats.org/officeDocument/2006/relationships/hyperlink" Target="https://m.edsoo.ru/83535d8c" TargetMode="External"/><Relationship Id="rId319" Type="http://schemas.openxmlformats.org/officeDocument/2006/relationships/hyperlink" Target="https://m.edsoo.ru/83538d3e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6dba" TargetMode="External"/><Relationship Id="rId102" Type="http://schemas.openxmlformats.org/officeDocument/2006/relationships/hyperlink" Target="https://m.edsoo.ru/8351d552" TargetMode="External"/><Relationship Id="rId123" Type="http://schemas.openxmlformats.org/officeDocument/2006/relationships/hyperlink" Target="https://m.edsoo.ru/83520266" TargetMode="External"/><Relationship Id="rId144" Type="http://schemas.openxmlformats.org/officeDocument/2006/relationships/hyperlink" Target="https://m.edsoo.ru/83521030" TargetMode="External"/><Relationship Id="rId330" Type="http://schemas.openxmlformats.org/officeDocument/2006/relationships/hyperlink" Target="https://m.edsoo.ru/83539f18" TargetMode="External"/><Relationship Id="rId90" Type="http://schemas.openxmlformats.org/officeDocument/2006/relationships/hyperlink" Target="https://m.edsoo.ru/8351c5bc" TargetMode="External"/><Relationship Id="rId165" Type="http://schemas.openxmlformats.org/officeDocument/2006/relationships/hyperlink" Target="https://m.edsoo.ru/83525f18" TargetMode="External"/><Relationship Id="rId186" Type="http://schemas.openxmlformats.org/officeDocument/2006/relationships/hyperlink" Target="https://m.edsoo.ru/8352ad42" TargetMode="External"/><Relationship Id="rId351" Type="http://schemas.openxmlformats.org/officeDocument/2006/relationships/hyperlink" Target="https://m.edsoo.ru/8353e1c6" TargetMode="External"/><Relationship Id="rId372" Type="http://schemas.openxmlformats.org/officeDocument/2006/relationships/hyperlink" Target="https://m.edsoo.ru/8353f044" TargetMode="External"/><Relationship Id="rId393" Type="http://schemas.openxmlformats.org/officeDocument/2006/relationships/hyperlink" Target="https://m.edsoo.ru/83541b82" TargetMode="External"/><Relationship Id="rId407" Type="http://schemas.openxmlformats.org/officeDocument/2006/relationships/hyperlink" Target="https://m.edsoo.ru/8354366c" TargetMode="External"/><Relationship Id="rId428" Type="http://schemas.openxmlformats.org/officeDocument/2006/relationships/hyperlink" Target="https://m.edsoo.ru/863cba34" TargetMode="External"/><Relationship Id="rId211" Type="http://schemas.openxmlformats.org/officeDocument/2006/relationships/hyperlink" Target="https://m.edsoo.ru/8352b508" TargetMode="External"/><Relationship Id="rId232" Type="http://schemas.openxmlformats.org/officeDocument/2006/relationships/hyperlink" Target="https://m.edsoo.ru/8352ee10" TargetMode="External"/><Relationship Id="rId253" Type="http://schemas.openxmlformats.org/officeDocument/2006/relationships/hyperlink" Target="https://m.edsoo.ru/83533e42" TargetMode="External"/><Relationship Id="rId274" Type="http://schemas.openxmlformats.org/officeDocument/2006/relationships/hyperlink" Target="https://m.edsoo.ru/83535558" TargetMode="External"/><Relationship Id="rId295" Type="http://schemas.openxmlformats.org/officeDocument/2006/relationships/hyperlink" Target="https://m.edsoo.ru/83537074" TargetMode="External"/><Relationship Id="rId309" Type="http://schemas.openxmlformats.org/officeDocument/2006/relationships/hyperlink" Target="https://m.edsoo.ru/8353759c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4efc" TargetMode="External"/><Relationship Id="rId113" Type="http://schemas.openxmlformats.org/officeDocument/2006/relationships/hyperlink" Target="https://m.edsoo.ru/835182d2" TargetMode="External"/><Relationship Id="rId134" Type="http://schemas.openxmlformats.org/officeDocument/2006/relationships/hyperlink" Target="https://m.edsoo.ru/8352089c" TargetMode="External"/><Relationship Id="rId320" Type="http://schemas.openxmlformats.org/officeDocument/2006/relationships/hyperlink" Target="https://m.edsoo.ru/83538d3e" TargetMode="External"/><Relationship Id="rId80" Type="http://schemas.openxmlformats.org/officeDocument/2006/relationships/hyperlink" Target="https://m.edsoo.ru/8351997a" TargetMode="External"/><Relationship Id="rId155" Type="http://schemas.openxmlformats.org/officeDocument/2006/relationships/hyperlink" Target="https://m.edsoo.ru/835230ce" TargetMode="External"/><Relationship Id="rId176" Type="http://schemas.openxmlformats.org/officeDocument/2006/relationships/hyperlink" Target="https://m.edsoo.ru/83529208" TargetMode="External"/><Relationship Id="rId197" Type="http://schemas.openxmlformats.org/officeDocument/2006/relationships/hyperlink" Target="https://m.edsoo.ru/8352ab80" TargetMode="External"/><Relationship Id="rId341" Type="http://schemas.openxmlformats.org/officeDocument/2006/relationships/hyperlink" Target="https://m.edsoo.ru/83530d78" TargetMode="External"/><Relationship Id="rId362" Type="http://schemas.openxmlformats.org/officeDocument/2006/relationships/hyperlink" Target="https://m.edsoo.ru/8353d0a0" TargetMode="External"/><Relationship Id="rId383" Type="http://schemas.openxmlformats.org/officeDocument/2006/relationships/hyperlink" Target="https://m.edsoo.ru/835270c0" TargetMode="External"/><Relationship Id="rId418" Type="http://schemas.openxmlformats.org/officeDocument/2006/relationships/hyperlink" Target="https://m.edsoo.ru/863c7e8e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s://m.edsoo.ru/8352ad42" TargetMode="External"/><Relationship Id="rId222" Type="http://schemas.openxmlformats.org/officeDocument/2006/relationships/hyperlink" Target="https://m.edsoo.ru/8352d3da" TargetMode="External"/><Relationship Id="rId243" Type="http://schemas.openxmlformats.org/officeDocument/2006/relationships/hyperlink" Target="https://m.edsoo.ru/83531d5e" TargetMode="External"/><Relationship Id="rId264" Type="http://schemas.openxmlformats.org/officeDocument/2006/relationships/hyperlink" Target="https://m.edsoo.ru/83534b08" TargetMode="External"/><Relationship Id="rId285" Type="http://schemas.openxmlformats.org/officeDocument/2006/relationships/hyperlink" Target="https://m.edsoo.ru/83536296" TargetMode="External"/><Relationship Id="rId17" Type="http://schemas.openxmlformats.org/officeDocument/2006/relationships/hyperlink" Target="https://m.edsoo.ru/7f413cd2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d552" TargetMode="External"/><Relationship Id="rId124" Type="http://schemas.openxmlformats.org/officeDocument/2006/relationships/hyperlink" Target="https://m.edsoo.ru/8351f3c0" TargetMode="External"/><Relationship Id="rId310" Type="http://schemas.openxmlformats.org/officeDocument/2006/relationships/hyperlink" Target="https://m.edsoo.ru/83537754" TargetMode="External"/><Relationship Id="rId70" Type="http://schemas.openxmlformats.org/officeDocument/2006/relationships/hyperlink" Target="https://m.edsoo.ru/83516f40" TargetMode="External"/><Relationship Id="rId91" Type="http://schemas.openxmlformats.org/officeDocument/2006/relationships/hyperlink" Target="https://m.edsoo.ru/83519f10" TargetMode="External"/><Relationship Id="rId145" Type="http://schemas.openxmlformats.org/officeDocument/2006/relationships/hyperlink" Target="https://m.edsoo.ru/83521922" TargetMode="External"/><Relationship Id="rId166" Type="http://schemas.openxmlformats.org/officeDocument/2006/relationships/hyperlink" Target="https://m.edsoo.ru/83525f18" TargetMode="External"/><Relationship Id="rId187" Type="http://schemas.openxmlformats.org/officeDocument/2006/relationships/hyperlink" Target="https://m.edsoo.ru/8352ab80" TargetMode="External"/><Relationship Id="rId331" Type="http://schemas.openxmlformats.org/officeDocument/2006/relationships/hyperlink" Target="https://m.edsoo.ru/8353a7b0" TargetMode="External"/><Relationship Id="rId352" Type="http://schemas.openxmlformats.org/officeDocument/2006/relationships/hyperlink" Target="https://m.edsoo.ru/8353e54a" TargetMode="External"/><Relationship Id="rId373" Type="http://schemas.openxmlformats.org/officeDocument/2006/relationships/hyperlink" Target="https://m.edsoo.ru/8353f698" TargetMode="External"/><Relationship Id="rId394" Type="http://schemas.openxmlformats.org/officeDocument/2006/relationships/hyperlink" Target="https://m.edsoo.ru/83541b82" TargetMode="External"/><Relationship Id="rId408" Type="http://schemas.openxmlformats.org/officeDocument/2006/relationships/hyperlink" Target="https://m.edsoo.ru/8354366c" TargetMode="External"/><Relationship Id="rId429" Type="http://schemas.openxmlformats.org/officeDocument/2006/relationships/hyperlink" Target="https://m.edsoo.ru/863cb70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68e" TargetMode="External"/><Relationship Id="rId233" Type="http://schemas.openxmlformats.org/officeDocument/2006/relationships/hyperlink" Target="https://m.edsoo.ru/8352f144" TargetMode="External"/><Relationship Id="rId254" Type="http://schemas.openxmlformats.org/officeDocument/2006/relationships/hyperlink" Target="https://m.edsoo.ru/83533f78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s://m.edsoo.ru/7f415104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444" TargetMode="External"/><Relationship Id="rId275" Type="http://schemas.openxmlformats.org/officeDocument/2006/relationships/hyperlink" Target="https://m.edsoo.ru/83535008" TargetMode="External"/><Relationship Id="rId296" Type="http://schemas.openxmlformats.org/officeDocument/2006/relationships/hyperlink" Target="https://m.edsoo.ru/83536930" TargetMode="External"/><Relationship Id="rId300" Type="http://schemas.openxmlformats.org/officeDocument/2006/relationships/hyperlink" Target="https://m.edsoo.ru/8352bd3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760c" TargetMode="External"/><Relationship Id="rId135" Type="http://schemas.openxmlformats.org/officeDocument/2006/relationships/hyperlink" Target="https://m.edsoo.ru/8351745e" TargetMode="External"/><Relationship Id="rId156" Type="http://schemas.openxmlformats.org/officeDocument/2006/relationships/hyperlink" Target="https://m.edsoo.ru/8352320e" TargetMode="External"/><Relationship Id="rId177" Type="http://schemas.openxmlformats.org/officeDocument/2006/relationships/hyperlink" Target="https://m.edsoo.ru/83528cea" TargetMode="External"/><Relationship Id="rId198" Type="http://schemas.openxmlformats.org/officeDocument/2006/relationships/hyperlink" Target="https://m.edsoo.ru/8352a9d2" TargetMode="External"/><Relationship Id="rId321" Type="http://schemas.openxmlformats.org/officeDocument/2006/relationships/hyperlink" Target="https://m.edsoo.ru/83538eec" TargetMode="External"/><Relationship Id="rId342" Type="http://schemas.openxmlformats.org/officeDocument/2006/relationships/hyperlink" Target="https://m.edsoo.ru/83530e9a" TargetMode="External"/><Relationship Id="rId363" Type="http://schemas.openxmlformats.org/officeDocument/2006/relationships/hyperlink" Target="https://m.edsoo.ru/8353ded8" TargetMode="External"/><Relationship Id="rId384" Type="http://schemas.openxmlformats.org/officeDocument/2006/relationships/hyperlink" Target="https://m.edsoo.ru/83540494" TargetMode="External"/><Relationship Id="rId419" Type="http://schemas.openxmlformats.org/officeDocument/2006/relationships/hyperlink" Target="https://m.edsoo.ru/863c9054" TargetMode="External"/><Relationship Id="rId202" Type="http://schemas.openxmlformats.org/officeDocument/2006/relationships/hyperlink" Target="https://m.edsoo.ru/8352ab80" TargetMode="External"/><Relationship Id="rId223" Type="http://schemas.openxmlformats.org/officeDocument/2006/relationships/hyperlink" Target="https://m.edsoo.ru/8352d57e" TargetMode="External"/><Relationship Id="rId244" Type="http://schemas.openxmlformats.org/officeDocument/2006/relationships/hyperlink" Target="https://m.edsoo.ru/83532d08" TargetMode="External"/><Relationship Id="rId430" Type="http://schemas.openxmlformats.org/officeDocument/2006/relationships/hyperlink" Target="https://m.edsoo.ru/863cb598" TargetMode="External"/><Relationship Id="rId18" Type="http://schemas.openxmlformats.org/officeDocument/2006/relationships/hyperlink" Target="https://m.edsoo.ru/7f413cd2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29d8e" TargetMode="External"/><Relationship Id="rId286" Type="http://schemas.openxmlformats.org/officeDocument/2006/relationships/hyperlink" Target="https://m.edsoo.ru/8353616a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896" TargetMode="External"/><Relationship Id="rId125" Type="http://schemas.openxmlformats.org/officeDocument/2006/relationships/hyperlink" Target="https://m.edsoo.ru/8351f4f6" TargetMode="External"/><Relationship Id="rId146" Type="http://schemas.openxmlformats.org/officeDocument/2006/relationships/hyperlink" Target="https://m.edsoo.ru/835216d4" TargetMode="External"/><Relationship Id="rId167" Type="http://schemas.openxmlformats.org/officeDocument/2006/relationships/hyperlink" Target="https://m.edsoo.ru/83526d5a" TargetMode="External"/><Relationship Id="rId188" Type="http://schemas.openxmlformats.org/officeDocument/2006/relationships/hyperlink" Target="https://m.edsoo.ru/8352a9d2" TargetMode="External"/><Relationship Id="rId311" Type="http://schemas.openxmlformats.org/officeDocument/2006/relationships/hyperlink" Target="https://m.edsoo.ru/83537aa6" TargetMode="External"/><Relationship Id="rId332" Type="http://schemas.openxmlformats.org/officeDocument/2006/relationships/hyperlink" Target="https://m.edsoo.ru/8353a9e0" TargetMode="External"/><Relationship Id="rId353" Type="http://schemas.openxmlformats.org/officeDocument/2006/relationships/hyperlink" Target="https://m.edsoo.ru/8353e54a" TargetMode="External"/><Relationship Id="rId374" Type="http://schemas.openxmlformats.org/officeDocument/2006/relationships/hyperlink" Target="https://m.edsoo.ru/8353f558" TargetMode="External"/><Relationship Id="rId395" Type="http://schemas.openxmlformats.org/officeDocument/2006/relationships/hyperlink" Target="https://m.edsoo.ru/83542866" TargetMode="External"/><Relationship Id="rId409" Type="http://schemas.openxmlformats.org/officeDocument/2006/relationships/hyperlink" Target="https://m.edsoo.ru/83544346" TargetMode="External"/><Relationship Id="rId71" Type="http://schemas.openxmlformats.org/officeDocument/2006/relationships/hyperlink" Target="https://m.edsoo.ru/8351712a" TargetMode="External"/><Relationship Id="rId92" Type="http://schemas.openxmlformats.org/officeDocument/2006/relationships/hyperlink" Target="https://m.edsoo.ru/83519f10" TargetMode="External"/><Relationship Id="rId213" Type="http://schemas.openxmlformats.org/officeDocument/2006/relationships/hyperlink" Target="https://m.edsoo.ru/8352bb8e" TargetMode="External"/><Relationship Id="rId234" Type="http://schemas.openxmlformats.org/officeDocument/2006/relationships/hyperlink" Target="https://m.edsoo.ru/8352eb86" TargetMode="External"/><Relationship Id="rId420" Type="http://schemas.openxmlformats.org/officeDocument/2006/relationships/hyperlink" Target="https://m.edsoo.ru/863c96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104" TargetMode="External"/><Relationship Id="rId255" Type="http://schemas.openxmlformats.org/officeDocument/2006/relationships/hyperlink" Target="https://m.edsoo.ru/8353422a" TargetMode="External"/><Relationship Id="rId276" Type="http://schemas.openxmlformats.org/officeDocument/2006/relationships/hyperlink" Target="https://m.edsoo.ru/83534d42" TargetMode="External"/><Relationship Id="rId297" Type="http://schemas.openxmlformats.org/officeDocument/2006/relationships/hyperlink" Target="https://m.edsoo.ru/83537196" TargetMode="External"/><Relationship Id="rId40" Type="http://schemas.openxmlformats.org/officeDocument/2006/relationships/hyperlink" Target="https://m.edsoo.ru/7f416f2c" TargetMode="External"/><Relationship Id="rId115" Type="http://schemas.openxmlformats.org/officeDocument/2006/relationships/hyperlink" Target="https://m.edsoo.ru/8351e01a" TargetMode="External"/><Relationship Id="rId136" Type="http://schemas.openxmlformats.org/officeDocument/2006/relationships/hyperlink" Target="https://m.edsoo.ru/835209d2" TargetMode="External"/><Relationship Id="rId157" Type="http://schemas.openxmlformats.org/officeDocument/2006/relationships/hyperlink" Target="https://m.edsoo.ru/8352414a" TargetMode="External"/><Relationship Id="rId178" Type="http://schemas.openxmlformats.org/officeDocument/2006/relationships/hyperlink" Target="https://m.edsoo.ru/8352a05e" TargetMode="External"/><Relationship Id="rId301" Type="http://schemas.openxmlformats.org/officeDocument/2006/relationships/hyperlink" Target="https://m.edsoo.ru/8352c49e" TargetMode="External"/><Relationship Id="rId322" Type="http://schemas.openxmlformats.org/officeDocument/2006/relationships/hyperlink" Target="https://m.edsoo.ru/8353a5b2" TargetMode="External"/><Relationship Id="rId343" Type="http://schemas.openxmlformats.org/officeDocument/2006/relationships/hyperlink" Target="https://m.edsoo.ru/83530166" TargetMode="External"/><Relationship Id="rId364" Type="http://schemas.openxmlformats.org/officeDocument/2006/relationships/hyperlink" Target="https://m.edsoo.ru/8353ded8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96d2" TargetMode="External"/><Relationship Id="rId199" Type="http://schemas.openxmlformats.org/officeDocument/2006/relationships/hyperlink" Target="https://m.edsoo.ru/8352a824" TargetMode="External"/><Relationship Id="rId203" Type="http://schemas.openxmlformats.org/officeDocument/2006/relationships/hyperlink" Target="https://m.edsoo.ru/8352a9d2" TargetMode="External"/><Relationship Id="rId385" Type="http://schemas.openxmlformats.org/officeDocument/2006/relationships/hyperlink" Target="https://m.edsoo.ru/8354049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57e" TargetMode="External"/><Relationship Id="rId245" Type="http://schemas.openxmlformats.org/officeDocument/2006/relationships/hyperlink" Target="https://m.edsoo.ru/83532d08" TargetMode="External"/><Relationship Id="rId266" Type="http://schemas.openxmlformats.org/officeDocument/2006/relationships/hyperlink" Target="https://m.edsoo.ru/835349d2" TargetMode="External"/><Relationship Id="rId287" Type="http://schemas.openxmlformats.org/officeDocument/2006/relationships/hyperlink" Target="https://m.edsoo.ru/8353616a" TargetMode="External"/><Relationship Id="rId410" Type="http://schemas.openxmlformats.org/officeDocument/2006/relationships/hyperlink" Target="https://m.edsoo.ru/83544346" TargetMode="External"/><Relationship Id="rId431" Type="http://schemas.openxmlformats.org/officeDocument/2006/relationships/hyperlink" Target="https://m.edsoo.ru/863cb8d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c1e" TargetMode="External"/><Relationship Id="rId126" Type="http://schemas.openxmlformats.org/officeDocument/2006/relationships/hyperlink" Target="https://m.edsoo.ru/8351fa14" TargetMode="External"/><Relationship Id="rId147" Type="http://schemas.openxmlformats.org/officeDocument/2006/relationships/hyperlink" Target="https://m.edsoo.ru/83521b7a" TargetMode="External"/><Relationship Id="rId168" Type="http://schemas.openxmlformats.org/officeDocument/2006/relationships/hyperlink" Target="https://m.edsoo.ru/83526094" TargetMode="External"/><Relationship Id="rId312" Type="http://schemas.openxmlformats.org/officeDocument/2006/relationships/hyperlink" Target="https://m.edsoo.ru/83537aa6" TargetMode="External"/><Relationship Id="rId333" Type="http://schemas.openxmlformats.org/officeDocument/2006/relationships/hyperlink" Target="https://m.edsoo.ru/835396d0" TargetMode="External"/><Relationship Id="rId354" Type="http://schemas.openxmlformats.org/officeDocument/2006/relationships/hyperlink" Target="https://m.edsoo.ru/8353d500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609a" TargetMode="External"/><Relationship Id="rId93" Type="http://schemas.openxmlformats.org/officeDocument/2006/relationships/hyperlink" Target="https://m.edsoo.ru/83519df8" TargetMode="External"/><Relationship Id="rId189" Type="http://schemas.openxmlformats.org/officeDocument/2006/relationships/hyperlink" Target="https://m.edsoo.ru/8352a824" TargetMode="External"/><Relationship Id="rId375" Type="http://schemas.openxmlformats.org/officeDocument/2006/relationships/hyperlink" Target="https://m.edsoo.ru/8352f004" TargetMode="External"/><Relationship Id="rId396" Type="http://schemas.openxmlformats.org/officeDocument/2006/relationships/hyperlink" Target="https://m.edsoo.ru/835422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2bb8e" TargetMode="External"/><Relationship Id="rId235" Type="http://schemas.openxmlformats.org/officeDocument/2006/relationships/hyperlink" Target="https://m.edsoo.ru/8352eb86" TargetMode="External"/><Relationship Id="rId256" Type="http://schemas.openxmlformats.org/officeDocument/2006/relationships/hyperlink" Target="https://m.edsoo.ru/83534360" TargetMode="External"/><Relationship Id="rId277" Type="http://schemas.openxmlformats.org/officeDocument/2006/relationships/hyperlink" Target="https://m.edsoo.ru/8352af04" TargetMode="External"/><Relationship Id="rId298" Type="http://schemas.openxmlformats.org/officeDocument/2006/relationships/hyperlink" Target="https://m.edsoo.ru/83536aa2" TargetMode="External"/><Relationship Id="rId400" Type="http://schemas.openxmlformats.org/officeDocument/2006/relationships/hyperlink" Target="https://m.edsoo.ru/83542c80" TargetMode="External"/><Relationship Id="rId421" Type="http://schemas.openxmlformats.org/officeDocument/2006/relationships/hyperlink" Target="https://m.edsoo.ru/863c8ec4" TargetMode="External"/><Relationship Id="rId116" Type="http://schemas.openxmlformats.org/officeDocument/2006/relationships/hyperlink" Target="https://m.edsoo.ru/83518cbe" TargetMode="External"/><Relationship Id="rId137" Type="http://schemas.openxmlformats.org/officeDocument/2006/relationships/hyperlink" Target="https://m.edsoo.ru/83520dce" TargetMode="External"/><Relationship Id="rId158" Type="http://schemas.openxmlformats.org/officeDocument/2006/relationships/hyperlink" Target="https://m.edsoo.ru/8352414a" TargetMode="External"/><Relationship Id="rId302" Type="http://schemas.openxmlformats.org/officeDocument/2006/relationships/hyperlink" Target="https://m.edsoo.ru/8352ca5c" TargetMode="External"/><Relationship Id="rId323" Type="http://schemas.openxmlformats.org/officeDocument/2006/relationships/hyperlink" Target="https://m.edsoo.ru/8353986a" TargetMode="External"/><Relationship Id="rId344" Type="http://schemas.openxmlformats.org/officeDocument/2006/relationships/hyperlink" Target="https://m.edsoo.ru/8353b660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6f2c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8174" TargetMode="External"/><Relationship Id="rId179" Type="http://schemas.openxmlformats.org/officeDocument/2006/relationships/hyperlink" Target="https://m.edsoo.ru/8352af04" TargetMode="External"/><Relationship Id="rId365" Type="http://schemas.openxmlformats.org/officeDocument/2006/relationships/hyperlink" Target="https://m.edsoo.ru/8353e77a" TargetMode="External"/><Relationship Id="rId386" Type="http://schemas.openxmlformats.org/officeDocument/2006/relationships/hyperlink" Target="https://m.edsoo.ru/835407f0" TargetMode="External"/><Relationship Id="rId190" Type="http://schemas.openxmlformats.org/officeDocument/2006/relationships/hyperlink" Target="https://m.edsoo.ru/8352af04" TargetMode="External"/><Relationship Id="rId204" Type="http://schemas.openxmlformats.org/officeDocument/2006/relationships/hyperlink" Target="https://m.edsoo.ru/8352a824" TargetMode="External"/><Relationship Id="rId225" Type="http://schemas.openxmlformats.org/officeDocument/2006/relationships/hyperlink" Target="https://m.edsoo.ru/8352e2bc" TargetMode="External"/><Relationship Id="rId246" Type="http://schemas.openxmlformats.org/officeDocument/2006/relationships/hyperlink" Target="https://m.edsoo.ru/835338a2" TargetMode="External"/><Relationship Id="rId267" Type="http://schemas.openxmlformats.org/officeDocument/2006/relationships/hyperlink" Target="https://m.edsoo.ru/83534c16" TargetMode="External"/><Relationship Id="rId288" Type="http://schemas.openxmlformats.org/officeDocument/2006/relationships/hyperlink" Target="https://m.edsoo.ru/835363b8" TargetMode="External"/><Relationship Id="rId411" Type="http://schemas.openxmlformats.org/officeDocument/2006/relationships/hyperlink" Target="https://m.edsoo.ru/83541542" TargetMode="External"/><Relationship Id="rId432" Type="http://schemas.openxmlformats.org/officeDocument/2006/relationships/hyperlink" Target="https://m.edsoo.ru/863cc0ec" TargetMode="External"/><Relationship Id="rId106" Type="http://schemas.openxmlformats.org/officeDocument/2006/relationships/hyperlink" Target="https://m.edsoo.ru/8351bf4a" TargetMode="External"/><Relationship Id="rId127" Type="http://schemas.openxmlformats.org/officeDocument/2006/relationships/hyperlink" Target="https://m.edsoo.ru/8351fb7c" TargetMode="External"/><Relationship Id="rId313" Type="http://schemas.openxmlformats.org/officeDocument/2006/relationships/hyperlink" Target="https://m.edsoo.ru/835388a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8fe8" TargetMode="External"/><Relationship Id="rId73" Type="http://schemas.openxmlformats.org/officeDocument/2006/relationships/hyperlink" Target="https://m.edsoo.ru/83518002" TargetMode="External"/><Relationship Id="rId94" Type="http://schemas.openxmlformats.org/officeDocument/2006/relationships/hyperlink" Target="https://m.edsoo.ru/8351a780" TargetMode="External"/><Relationship Id="rId148" Type="http://schemas.openxmlformats.org/officeDocument/2006/relationships/hyperlink" Target="https://m.edsoo.ru/83521b7a" TargetMode="External"/><Relationship Id="rId169" Type="http://schemas.openxmlformats.org/officeDocument/2006/relationships/hyperlink" Target="https://m.edsoo.ru/8351c436" TargetMode="External"/><Relationship Id="rId334" Type="http://schemas.openxmlformats.org/officeDocument/2006/relationships/hyperlink" Target="https://m.edsoo.ru/8353a10c" TargetMode="External"/><Relationship Id="rId355" Type="http://schemas.openxmlformats.org/officeDocument/2006/relationships/hyperlink" Target="https://m.edsoo.ru/8353d258" TargetMode="External"/><Relationship Id="rId376" Type="http://schemas.openxmlformats.org/officeDocument/2006/relationships/hyperlink" Target="https://m.edsoo.ru/8352366e" TargetMode="External"/><Relationship Id="rId397" Type="http://schemas.openxmlformats.org/officeDocument/2006/relationships/hyperlink" Target="https://m.edsoo.ru/8354253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d42" TargetMode="External"/><Relationship Id="rId215" Type="http://schemas.openxmlformats.org/officeDocument/2006/relationships/hyperlink" Target="https://m.edsoo.ru/83538ab4" TargetMode="External"/><Relationship Id="rId236" Type="http://schemas.openxmlformats.org/officeDocument/2006/relationships/hyperlink" Target="https://m.edsoo.ru/8352f3b0" TargetMode="External"/><Relationship Id="rId257" Type="http://schemas.openxmlformats.org/officeDocument/2006/relationships/hyperlink" Target="https://m.edsoo.ru/83529a78" TargetMode="External"/><Relationship Id="rId278" Type="http://schemas.openxmlformats.org/officeDocument/2006/relationships/hyperlink" Target="https://m.edsoo.ru/83535c4c" TargetMode="External"/><Relationship Id="rId401" Type="http://schemas.openxmlformats.org/officeDocument/2006/relationships/hyperlink" Target="https://m.edsoo.ru/8354336a" TargetMode="External"/><Relationship Id="rId422" Type="http://schemas.openxmlformats.org/officeDocument/2006/relationships/hyperlink" Target="https://m.edsoo.ru/863c8668" TargetMode="External"/><Relationship Id="rId303" Type="http://schemas.openxmlformats.org/officeDocument/2006/relationships/hyperlink" Target="https://m.edsoo.ru/835368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174" TargetMode="External"/><Relationship Id="rId138" Type="http://schemas.openxmlformats.org/officeDocument/2006/relationships/hyperlink" Target="https://m.edsoo.ru/83520dce" TargetMode="External"/><Relationship Id="rId345" Type="http://schemas.openxmlformats.org/officeDocument/2006/relationships/hyperlink" Target="https://m.edsoo.ru/835304e0" TargetMode="External"/><Relationship Id="rId387" Type="http://schemas.openxmlformats.org/officeDocument/2006/relationships/hyperlink" Target="https://m.edsoo.ru/835407f0" TargetMode="External"/><Relationship Id="rId191" Type="http://schemas.openxmlformats.org/officeDocument/2006/relationships/hyperlink" Target="https://m.edsoo.ru/8352ad42" TargetMode="External"/><Relationship Id="rId205" Type="http://schemas.openxmlformats.org/officeDocument/2006/relationships/hyperlink" Target="https://m.edsoo.ru/8352b508" TargetMode="External"/><Relationship Id="rId247" Type="http://schemas.openxmlformats.org/officeDocument/2006/relationships/hyperlink" Target="https://m.edsoo.ru/83533d2a" TargetMode="External"/><Relationship Id="rId412" Type="http://schemas.openxmlformats.org/officeDocument/2006/relationships/hyperlink" Target="https://m.edsoo.ru/83544832" TargetMode="External"/><Relationship Id="rId107" Type="http://schemas.openxmlformats.org/officeDocument/2006/relationships/hyperlink" Target="https://m.edsoo.ru/8351c74c" TargetMode="External"/><Relationship Id="rId289" Type="http://schemas.openxmlformats.org/officeDocument/2006/relationships/hyperlink" Target="https://m.edsoo.ru/83535f1c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8fe8" TargetMode="External"/><Relationship Id="rId149" Type="http://schemas.openxmlformats.org/officeDocument/2006/relationships/hyperlink" Target="https://m.edsoo.ru/8352220a" TargetMode="External"/><Relationship Id="rId314" Type="http://schemas.openxmlformats.org/officeDocument/2006/relationships/hyperlink" Target="https://m.edsoo.ru/8353798e" TargetMode="External"/><Relationship Id="rId356" Type="http://schemas.openxmlformats.org/officeDocument/2006/relationships/hyperlink" Target="https://m.edsoo.ru/8353ced4" TargetMode="External"/><Relationship Id="rId398" Type="http://schemas.openxmlformats.org/officeDocument/2006/relationships/hyperlink" Target="https://m.edsoo.ru/83541ee8" TargetMode="External"/><Relationship Id="rId95" Type="http://schemas.openxmlformats.org/officeDocument/2006/relationships/hyperlink" Target="https://m.edsoo.ru/8351b414" TargetMode="External"/><Relationship Id="rId160" Type="http://schemas.openxmlformats.org/officeDocument/2006/relationships/hyperlink" Target="https://m.edsoo.ru/83522480" TargetMode="External"/><Relationship Id="rId216" Type="http://schemas.openxmlformats.org/officeDocument/2006/relationships/hyperlink" Target="https://m.edsoo.ru/8353832a" TargetMode="External"/><Relationship Id="rId423" Type="http://schemas.openxmlformats.org/officeDocument/2006/relationships/hyperlink" Target="https://m.edsoo.ru/863c87ee" TargetMode="External"/><Relationship Id="rId258" Type="http://schemas.openxmlformats.org/officeDocument/2006/relationships/hyperlink" Target="https://m.edsoo.ru/83529a79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7f41b2a2" TargetMode="External"/><Relationship Id="rId118" Type="http://schemas.openxmlformats.org/officeDocument/2006/relationships/hyperlink" Target="https://m.edsoo.ru/8351e6e6" TargetMode="External"/><Relationship Id="rId325" Type="http://schemas.openxmlformats.org/officeDocument/2006/relationships/hyperlink" Target="https://m.edsoo.ru/83539180" TargetMode="External"/><Relationship Id="rId367" Type="http://schemas.openxmlformats.org/officeDocument/2006/relationships/hyperlink" Target="https://m.edsoo.ru/8353ea7c" TargetMode="External"/><Relationship Id="rId171" Type="http://schemas.openxmlformats.org/officeDocument/2006/relationships/hyperlink" Target="https://m.edsoo.ru/835288da" TargetMode="External"/><Relationship Id="rId227" Type="http://schemas.openxmlformats.org/officeDocument/2006/relationships/hyperlink" Target="https://m.edsoo.ru/8352e438" TargetMode="External"/><Relationship Id="rId269" Type="http://schemas.openxmlformats.org/officeDocument/2006/relationships/hyperlink" Target="https://m.edsoo.ru/83534edc" TargetMode="External"/><Relationship Id="rId434" Type="http://schemas.openxmlformats.org/officeDocument/2006/relationships/hyperlink" Target="https://m.edsoo.ru/863cbba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30773</Words>
  <Characters>175411</Characters>
  <Application>Microsoft Office Word</Application>
  <DocSecurity>0</DocSecurity>
  <Lines>1461</Lines>
  <Paragraphs>411</Paragraphs>
  <ScaleCrop>false</ScaleCrop>
  <Company>Reanimator Extreme Edition</Company>
  <LinksUpToDate>false</LinksUpToDate>
  <CharactersWithSpaces>205773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smm19</dc:creator>
  <cp:lastModifiedBy>9 каб</cp:lastModifiedBy>
  <cp:revision>2</cp:revision>
  <cp:lastPrinted>2024-09-15T17:19:00Z</cp:lastPrinted>
  <dcterms:created xsi:type="dcterms:W3CDTF">2024-10-23T11:29:00Z</dcterms:created>
  <dcterms:modified xsi:type="dcterms:W3CDTF">2024-10-23T11:29:00Z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ADEE77D575EA4CEFBA8476B185879727_12</vt:lpwstr>
  </property>
</Properties>
</file>