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6D" w:rsidRDefault="009D5254">
      <w:pPr>
        <w:pStyle w:val="a8"/>
      </w:pPr>
      <w:r>
        <w:rPr>
          <w:noProof/>
          <w:lang w:val="ru-RU" w:eastAsia="ru-RU"/>
        </w:rPr>
        <w:drawing>
          <wp:inline distT="0" distB="0" distL="114300" distR="114300">
            <wp:extent cx="5983605" cy="8632190"/>
            <wp:effectExtent l="0" t="0" r="5715" b="889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3831" t="5412" b="10363"/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863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</w:t>
      </w:r>
      <w:r>
        <w:rPr>
          <w:rFonts w:ascii="Times New Roman" w:hAnsi="Times New Roman"/>
          <w:color w:val="000000"/>
          <w:sz w:val="28"/>
        </w:rPr>
        <w:t>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(английскому) языку раскрывает цели образования, развития и воспитания обучающихся сред</w:t>
      </w:r>
      <w:r>
        <w:rPr>
          <w:rFonts w:ascii="Times New Roman" w:hAnsi="Times New Roman"/>
          <w:color w:val="000000"/>
          <w:sz w:val="28"/>
        </w:rPr>
        <w:t>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</w:t>
      </w:r>
      <w:r>
        <w:rPr>
          <w:rFonts w:ascii="Times New Roman" w:hAnsi="Times New Roman"/>
          <w:color w:val="000000"/>
          <w:sz w:val="28"/>
        </w:rPr>
        <w:t>одержания образования по иностранному (английскому) языку.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</w:t>
      </w:r>
      <w:r>
        <w:rPr>
          <w:rFonts w:ascii="Times New Roman" w:hAnsi="Times New Roman"/>
          <w:color w:val="000000"/>
          <w:sz w:val="28"/>
        </w:rPr>
        <w:t>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</w:t>
      </w:r>
      <w:r>
        <w:rPr>
          <w:rFonts w:ascii="Times New Roman" w:hAnsi="Times New Roman"/>
          <w:color w:val="000000"/>
          <w:sz w:val="28"/>
        </w:rPr>
        <w:t>ения на новом для них языке с меньшими затратами времени и усилий по сравнению с обучающимися других возрастных групп.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</w:t>
      </w:r>
      <w:r>
        <w:rPr>
          <w:rFonts w:ascii="Times New Roman" w:hAnsi="Times New Roman"/>
          <w:color w:val="000000"/>
          <w:sz w:val="28"/>
        </w:rPr>
        <w:t>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обуче</w:t>
      </w:r>
      <w:r>
        <w:rPr>
          <w:rFonts w:ascii="Times New Roman" w:hAnsi="Times New Roman"/>
          <w:color w:val="000000"/>
          <w:sz w:val="28"/>
        </w:rPr>
        <w:t>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Образовательные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</w:t>
      </w:r>
      <w:r>
        <w:rPr>
          <w:rFonts w:ascii="Times New Roman" w:hAnsi="Times New Roman"/>
          <w:color w:val="000000"/>
          <w:sz w:val="28"/>
        </w:rPr>
        <w:t>включают:</w:t>
      </w:r>
    </w:p>
    <w:p w:rsidR="008A1D6D" w:rsidRDefault="009D52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</w:t>
      </w:r>
      <w:r>
        <w:rPr>
          <w:rFonts w:ascii="Times New Roman" w:hAnsi="Times New Roman"/>
          <w:color w:val="000000"/>
          <w:sz w:val="28"/>
        </w:rPr>
        <w:t>можностей и потребностей обучающегося;</w:t>
      </w:r>
    </w:p>
    <w:p w:rsidR="008A1D6D" w:rsidRDefault="009D52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8A1D6D" w:rsidRDefault="009D52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зн</w:t>
      </w:r>
      <w:r>
        <w:rPr>
          <w:rFonts w:ascii="Times New Roman" w:hAnsi="Times New Roman"/>
          <w:color w:val="000000"/>
          <w:sz w:val="28"/>
        </w:rPr>
        <w:t>аний о языковых явлениях изучаемого иностранного языка, о разных способах выражения мысли на родном и иностранном языках;</w:t>
      </w:r>
    </w:p>
    <w:p w:rsidR="008A1D6D" w:rsidRDefault="009D52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8A1D6D" w:rsidRDefault="009D52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работать с инфор</w:t>
      </w:r>
      <w:r>
        <w:rPr>
          <w:rFonts w:ascii="Times New Roman" w:hAnsi="Times New Roman"/>
          <w:color w:val="000000"/>
          <w:sz w:val="28"/>
        </w:rPr>
        <w:t>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Развивающие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</w:t>
      </w:r>
      <w:r>
        <w:rPr>
          <w:rFonts w:ascii="Times New Roman" w:hAnsi="Times New Roman"/>
          <w:color w:val="000000"/>
          <w:sz w:val="28"/>
        </w:rPr>
        <w:t>ючают:</w:t>
      </w:r>
    </w:p>
    <w:p w:rsidR="008A1D6D" w:rsidRDefault="009D52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8A1D6D" w:rsidRDefault="009D52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</w:t>
      </w:r>
      <w:r>
        <w:rPr>
          <w:rFonts w:ascii="Times New Roman" w:hAnsi="Times New Roman"/>
          <w:color w:val="000000"/>
          <w:sz w:val="28"/>
        </w:rPr>
        <w:t>х общего речевого развития;</w:t>
      </w:r>
    </w:p>
    <w:p w:rsidR="008A1D6D" w:rsidRDefault="009D52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8A1D6D" w:rsidRDefault="009D52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</w:t>
      </w:r>
      <w:r>
        <w:rPr>
          <w:rFonts w:ascii="Times New Roman" w:hAnsi="Times New Roman"/>
          <w:color w:val="000000"/>
          <w:sz w:val="28"/>
        </w:rPr>
        <w:t xml:space="preserve">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8A1D6D" w:rsidRDefault="009D52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</w:t>
      </w:r>
      <w:r>
        <w:rPr>
          <w:rFonts w:ascii="Times New Roman" w:hAnsi="Times New Roman"/>
          <w:color w:val="000000"/>
          <w:sz w:val="28"/>
        </w:rPr>
        <w:t>вать свои коммуникативные умения на иностранном языке.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</w:t>
      </w:r>
      <w:r>
        <w:rPr>
          <w:rFonts w:ascii="Times New Roman" w:hAnsi="Times New Roman"/>
          <w:color w:val="000000"/>
          <w:sz w:val="28"/>
        </w:rPr>
        <w:t xml:space="preserve">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</w:t>
      </w:r>
      <w:r>
        <w:rPr>
          <w:rFonts w:ascii="Times New Roman" w:hAnsi="Times New Roman"/>
          <w:color w:val="000000"/>
          <w:sz w:val="28"/>
        </w:rPr>
        <w:t>ыка обеспечивает:</w:t>
      </w:r>
    </w:p>
    <w:p w:rsidR="008A1D6D" w:rsidRDefault="009D525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8A1D6D" w:rsidRDefault="009D525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предпосылок социокультурной/межкультурной компетенции, позволяющей приобщаться к культуре, </w:t>
      </w:r>
      <w:r>
        <w:rPr>
          <w:rFonts w:ascii="Times New Roman" w:hAnsi="Times New Roman"/>
          <w:color w:val="000000"/>
          <w:sz w:val="28"/>
        </w:rPr>
        <w:t>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8A1D6D" w:rsidRDefault="009D525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</w:t>
      </w:r>
      <w:r>
        <w:rPr>
          <w:rFonts w:ascii="Times New Roman" w:hAnsi="Times New Roman"/>
          <w:color w:val="000000"/>
          <w:sz w:val="28"/>
        </w:rPr>
        <w:t>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8A1D6D" w:rsidRDefault="009D525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8A1D6D" w:rsidRDefault="009D525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пол</w:t>
      </w:r>
      <w:r>
        <w:rPr>
          <w:rFonts w:ascii="Times New Roman" w:hAnsi="Times New Roman"/>
          <w:color w:val="000000"/>
          <w:sz w:val="28"/>
        </w:rPr>
        <w:t>ожительной мотивации и устойчивого учебно-познавательного интереса к предмету «Иностранный язык».</w:t>
      </w:r>
    </w:p>
    <w:p w:rsidR="008A1D6D" w:rsidRDefault="009D5254">
      <w:pPr>
        <w:spacing w:after="0" w:line="264" w:lineRule="auto"/>
        <w:ind w:left="120"/>
        <w:jc w:val="both"/>
      </w:pPr>
      <w:bookmarkStart w:id="1" w:name="8e4de2fd-43cd-4bc5-8d35-2312bb8da802"/>
      <w:r>
        <w:rPr>
          <w:rFonts w:ascii="Times New Roman" w:hAnsi="Times New Roman"/>
          <w:color w:val="000000"/>
          <w:sz w:val="28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неделю), в 3 классе </w:t>
      </w:r>
      <w:r>
        <w:rPr>
          <w:rFonts w:ascii="Times New Roman" w:hAnsi="Times New Roman"/>
          <w:color w:val="000000"/>
          <w:sz w:val="28"/>
        </w:rPr>
        <w:t>– 68 часов (2 часа в неделю), в 4 классе – 68 часов (2 часа в неделю).</w:t>
      </w:r>
      <w:bookmarkEnd w:id="1"/>
    </w:p>
    <w:p w:rsidR="008A1D6D" w:rsidRDefault="008A1D6D">
      <w:pPr>
        <w:spacing w:after="0" w:line="264" w:lineRule="auto"/>
        <w:ind w:left="120"/>
        <w:jc w:val="both"/>
      </w:pPr>
    </w:p>
    <w:p w:rsidR="008A1D6D" w:rsidRDefault="008A1D6D">
      <w:pPr>
        <w:sectPr w:rsidR="008A1D6D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15482071"/>
    </w:p>
    <w:bookmarkEnd w:id="2"/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Приветствие. Знакомство. Моя семья. Мой день рождения. Моя любимая еда.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Любимый цвет</w:t>
      </w:r>
      <w:r>
        <w:rPr>
          <w:rFonts w:ascii="Times New Roman" w:hAnsi="Times New Roman"/>
          <w:color w:val="000000"/>
          <w:sz w:val="28"/>
        </w:rPr>
        <w:t>, игрушка. Любимые занятия. Мой питомец. Выходной день.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</w:t>
      </w:r>
      <w:r>
        <w:rPr>
          <w:rFonts w:ascii="Times New Roman" w:hAnsi="Times New Roman"/>
          <w:color w:val="000000"/>
          <w:sz w:val="28"/>
        </w:rPr>
        <w:t>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с опорой на речевые ситуации, ключевые </w:t>
      </w:r>
      <w:r>
        <w:rPr>
          <w:rFonts w:ascii="Times New Roman" w:hAnsi="Times New Roman"/>
          <w:color w:val="000000"/>
          <w:sz w:val="28"/>
        </w:rPr>
        <w:t>слова и (или) иллюстрации с соблюдением норм речевого этикета, принятых в стране/странах изучаемого языка: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</w:t>
      </w:r>
      <w:r>
        <w:rPr>
          <w:rFonts w:ascii="Times New Roman" w:hAnsi="Times New Roman"/>
          <w:color w:val="000000"/>
          <w:sz w:val="28"/>
        </w:rPr>
        <w:t>ти за поздравление; извинение;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с опорой на ключевые слова, вопросы и (или) </w:t>
      </w:r>
      <w:r>
        <w:rPr>
          <w:rFonts w:ascii="Times New Roman" w:hAnsi="Times New Roman"/>
          <w:color w:val="000000"/>
          <w:sz w:val="28"/>
        </w:rPr>
        <w:t>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</w:t>
      </w:r>
      <w:r>
        <w:rPr>
          <w:rFonts w:ascii="Times New Roman" w:hAnsi="Times New Roman"/>
          <w:color w:val="000000"/>
          <w:sz w:val="28"/>
        </w:rPr>
        <w:t>шанное (при непосредственном общении).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</w:t>
      </w:r>
      <w:r>
        <w:rPr>
          <w:rFonts w:ascii="Times New Roman" w:hAnsi="Times New Roman"/>
          <w:color w:val="000000"/>
          <w:sz w:val="28"/>
        </w:rPr>
        <w:t>ции (при опосредованном общении).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</w:t>
      </w:r>
      <w:r>
        <w:rPr>
          <w:rFonts w:ascii="Times New Roman" w:hAnsi="Times New Roman"/>
          <w:color w:val="000000"/>
          <w:sz w:val="28"/>
        </w:rPr>
        <w:t>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</w:t>
      </w:r>
      <w:r>
        <w:rPr>
          <w:rFonts w:ascii="Times New Roman" w:hAnsi="Times New Roman"/>
          <w:color w:val="000000"/>
          <w:sz w:val="28"/>
        </w:rPr>
        <w:t xml:space="preserve"> для аудирования: диалог, высказывания собеседников в ситуациях повседневного общения, рассказ, сказка.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</w:t>
      </w:r>
      <w:r>
        <w:rPr>
          <w:rFonts w:ascii="Times New Roman" w:hAnsi="Times New Roman"/>
          <w:color w:val="000000"/>
          <w:sz w:val="28"/>
        </w:rPr>
        <w:t>нимание прочитанного.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</w:t>
      </w:r>
      <w:r>
        <w:rPr>
          <w:rFonts w:ascii="Times New Roman" w:hAnsi="Times New Roman"/>
          <w:color w:val="000000"/>
          <w:sz w:val="28"/>
        </w:rPr>
        <w:t xml:space="preserve"> пониманием основного содержания, с пониманием запрашиваемой информации.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</w:t>
      </w:r>
      <w:r>
        <w:rPr>
          <w:rFonts w:ascii="Times New Roman" w:hAnsi="Times New Roman"/>
          <w:color w:val="000000"/>
          <w:sz w:val="28"/>
        </w:rPr>
        <w:t>й догадки.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про себя: диалог</w:t>
      </w:r>
      <w:r>
        <w:rPr>
          <w:rFonts w:ascii="Times New Roman" w:hAnsi="Times New Roman"/>
          <w:color w:val="000000"/>
          <w:sz w:val="28"/>
        </w:rPr>
        <w:t>, рассказ, сказка, электронное сообщение личного характера.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Воспроизведение речевых образцов, списывание текста; выписывание из текста слов, словосочетаний, предложений; </w:t>
      </w:r>
      <w:r>
        <w:rPr>
          <w:rFonts w:ascii="Times New Roman" w:hAnsi="Times New Roman"/>
          <w:color w:val="000000"/>
          <w:sz w:val="28"/>
        </w:rPr>
        <w:t>вставка пропущенных букв в слово или слов в предложение, дописывание предложений в соответствии с решаемой учебной задачей.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</w:t>
      </w:r>
      <w:r>
        <w:rPr>
          <w:rFonts w:ascii="Times New Roman" w:hAnsi="Times New Roman"/>
          <w:color w:val="000000"/>
          <w:sz w:val="28"/>
        </w:rPr>
        <w:t>нятыми в стране/странах изучаемого языка.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</w:t>
      </w:r>
      <w:r>
        <w:rPr>
          <w:rFonts w:ascii="Times New Roman" w:hAnsi="Times New Roman"/>
          <w:color w:val="000000"/>
          <w:sz w:val="28"/>
        </w:rPr>
        <w:t>о алфавита.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</w:t>
      </w:r>
      <w:r>
        <w:rPr>
          <w:rFonts w:ascii="Times New Roman" w:hAnsi="Times New Roman"/>
          <w:color w:val="000000"/>
          <w:sz w:val="28"/>
        </w:rPr>
        <w:t xml:space="preserve">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 гласных </w:t>
      </w:r>
      <w:r>
        <w:rPr>
          <w:rFonts w:ascii="Times New Roman" w:hAnsi="Times New Roman"/>
          <w:color w:val="000000"/>
          <w:sz w:val="28"/>
        </w:rPr>
        <w:t>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</w:t>
      </w:r>
      <w:r>
        <w:rPr>
          <w:rFonts w:ascii="Times New Roman" w:hAnsi="Times New Roman"/>
          <w:color w:val="000000"/>
          <w:sz w:val="28"/>
        </w:rPr>
        <w:t>английской транскрипции; отличие их от букв английского алфавита. Фонетически корректное озвучивание знаков транскрипции.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 корректное (полупечатное) написание букв английского алфавита в буквосочетаниях и словах. </w:t>
      </w: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</w:t>
      </w:r>
      <w:r>
        <w:rPr>
          <w:rFonts w:ascii="Times New Roman" w:hAnsi="Times New Roman"/>
          <w:color w:val="000000"/>
          <w:sz w:val="28"/>
        </w:rPr>
        <w:t xml:space="preserve">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Ann’s</w:t>
      </w:r>
      <w:r>
        <w:rPr>
          <w:rFonts w:ascii="Times New Roman" w:hAnsi="Times New Roman"/>
          <w:color w:val="000000"/>
          <w:sz w:val="28"/>
        </w:rPr>
        <w:t>).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не менее 200 лексических единиц (слов, словосочетаний, речевых </w:t>
      </w:r>
      <w:r>
        <w:rPr>
          <w:rFonts w:ascii="Times New Roman" w:hAnsi="Times New Roman"/>
          <w:color w:val="000000"/>
          <w:sz w:val="28"/>
        </w:rPr>
        <w:t>клише), обслуживающих ситуации общения в рамках тематического содержания речи для 2 класса.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doctor, film</w:t>
      </w:r>
      <w:r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</w:t>
      </w:r>
      <w:r>
        <w:rPr>
          <w:rFonts w:ascii="Times New Roman" w:hAnsi="Times New Roman"/>
          <w:color w:val="000000"/>
          <w:sz w:val="28"/>
        </w:rPr>
        <w:t>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</w:t>
      </w:r>
      <w:r>
        <w:rPr>
          <w:rFonts w:ascii="Times New Roman" w:hAnsi="Times New Roman"/>
          <w:color w:val="000000"/>
          <w:sz w:val="28"/>
        </w:rPr>
        <w:t>й вопрос), побудительные в утвердительной форме).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 (It’s a red ball.).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</w:t>
      </w:r>
      <w:r>
        <w:rPr>
          <w:rFonts w:ascii="Times New Roman" w:hAnsi="Times New Roman"/>
          <w:i/>
          <w:color w:val="000000"/>
          <w:sz w:val="28"/>
        </w:rPr>
        <w:t xml:space="preserve"> cat in the room? – Yes, there is./No, there isn’t. There are four pens on the table. Are there four pens on the table? – Yes, there are./No, there aren’t. How many pens are there on the table? – There are four pens.).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простым глагольным сказ</w:t>
      </w:r>
      <w:r>
        <w:rPr>
          <w:rFonts w:ascii="Times New Roman" w:hAnsi="Times New Roman"/>
          <w:color w:val="000000"/>
          <w:sz w:val="28"/>
        </w:rPr>
        <w:t xml:space="preserve">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</w:t>
      </w:r>
      <w:r>
        <w:rPr>
          <w:rFonts w:ascii="Times New Roman" w:hAnsi="Times New Roman"/>
          <w:i/>
          <w:color w:val="000000"/>
          <w:sz w:val="28"/>
        </w:rPr>
        <w:t>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color w:val="000000"/>
          <w:sz w:val="28"/>
        </w:rPr>
        <w:t>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 Simple Tense в повествовательных (утв</w:t>
      </w:r>
      <w:r>
        <w:rPr>
          <w:rFonts w:ascii="Times New Roman" w:hAnsi="Times New Roman"/>
          <w:color w:val="000000"/>
          <w:sz w:val="28"/>
        </w:rPr>
        <w:t>ердительных и отрицательных) и вопросительных (общий и специальный вопросы) предложениях.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</w:rPr>
        <w:t>: дл</w:t>
      </w:r>
      <w:r>
        <w:rPr>
          <w:rFonts w:ascii="Times New Roman" w:hAnsi="Times New Roman"/>
          <w:color w:val="000000"/>
          <w:sz w:val="28"/>
        </w:rPr>
        <w:t xml:space="preserve">я выражения умения </w:t>
      </w:r>
      <w:r>
        <w:rPr>
          <w:rFonts w:ascii="Times New Roman" w:hAnsi="Times New Roman"/>
          <w:i/>
          <w:color w:val="000000"/>
          <w:sz w:val="28"/>
        </w:rPr>
        <w:t>(I can play tennis.)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>(I can’t play chess.)</w:t>
      </w:r>
      <w:r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Существительные во мн</w:t>
      </w:r>
      <w:r>
        <w:rPr>
          <w:rFonts w:ascii="Times New Roman" w:hAnsi="Times New Roman"/>
          <w:color w:val="000000"/>
          <w:sz w:val="28"/>
        </w:rPr>
        <w:t xml:space="preserve">ожественном числе, образованные по правилу и исключения </w:t>
      </w:r>
      <w:r>
        <w:rPr>
          <w:rFonts w:ascii="Times New Roman" w:hAnsi="Times New Roman"/>
          <w:i/>
          <w:color w:val="000000"/>
          <w:sz w:val="28"/>
        </w:rPr>
        <w:t>(a book – books; a man – men).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</w:t>
      </w:r>
      <w:r>
        <w:rPr>
          <w:rFonts w:ascii="Times New Roman" w:hAnsi="Times New Roman"/>
          <w:color w:val="000000"/>
          <w:sz w:val="28"/>
        </w:rPr>
        <w:t xml:space="preserve"> числительные (1–12).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color w:val="000000"/>
          <w:sz w:val="28"/>
        </w:rPr>
        <w:t>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 xml:space="preserve">and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(c однородными членами).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</w:t>
      </w:r>
      <w:r>
        <w:rPr>
          <w:rFonts w:ascii="Times New Roman" w:hAnsi="Times New Roman"/>
          <w:color w:val="000000"/>
          <w:sz w:val="28"/>
        </w:rPr>
        <w:t>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небольших про</w:t>
      </w:r>
      <w:r>
        <w:rPr>
          <w:rFonts w:ascii="Times New Roman" w:hAnsi="Times New Roman"/>
          <w:color w:val="000000"/>
          <w:sz w:val="28"/>
        </w:rPr>
        <w:t>изведений детского фольклора страны/стран изучаемого языка (рифмовки, стихи, песенки); персонажей детских книг.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</w:t>
      </w:r>
      <w:r>
        <w:rPr>
          <w:rFonts w:ascii="Times New Roman" w:hAnsi="Times New Roman"/>
          <w:color w:val="000000"/>
          <w:sz w:val="28"/>
        </w:rPr>
        <w:t>й догадки (умения понять значение незнакомого слова или новое значение знакомого слова по контексту).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A1D6D" w:rsidRDefault="008A1D6D">
      <w:pPr>
        <w:spacing w:after="0"/>
        <w:ind w:left="120"/>
      </w:pPr>
      <w:bookmarkStart w:id="3" w:name="_Toc140053182"/>
      <w:bookmarkEnd w:id="3"/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</w:t>
      </w:r>
      <w:r>
        <w:rPr>
          <w:rFonts w:ascii="Times New Roman" w:hAnsi="Times New Roman"/>
          <w:i/>
          <w:color w:val="000000"/>
          <w:sz w:val="28"/>
        </w:rPr>
        <w:t>оего «я»</w:t>
      </w:r>
      <w:r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дом). Моя школа. М</w:t>
      </w:r>
      <w:r>
        <w:rPr>
          <w:rFonts w:ascii="Times New Roman" w:hAnsi="Times New Roman"/>
          <w:color w:val="000000"/>
          <w:sz w:val="28"/>
        </w:rPr>
        <w:t>ои друзья. Моя малая родина (город, село). Дикие и домашние животные. Погода. Времена года (месяцы).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</w:t>
      </w:r>
      <w:r>
        <w:rPr>
          <w:rFonts w:ascii="Times New Roman" w:hAnsi="Times New Roman"/>
          <w:color w:val="000000"/>
          <w:sz w:val="28"/>
        </w:rPr>
        <w:t>го фольклора. Литературные персонажи детских книг. Праздники родной страны и страны/стран изучаемого языка.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с опорой на речевые ситуации, ключевые слова и (или) </w:t>
      </w:r>
      <w:r>
        <w:rPr>
          <w:rFonts w:ascii="Times New Roman" w:hAnsi="Times New Roman"/>
          <w:color w:val="000000"/>
          <w:sz w:val="28"/>
        </w:rPr>
        <w:t>иллюстрации с соблюдением норм речевого этикета, принятых в стране/странах изучаемого языка: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</w:t>
      </w:r>
      <w:r>
        <w:rPr>
          <w:rFonts w:ascii="Times New Roman" w:hAnsi="Times New Roman"/>
          <w:color w:val="000000"/>
          <w:sz w:val="28"/>
        </w:rPr>
        <w:t>ение; извинение;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</w:t>
      </w:r>
      <w:r>
        <w:rPr>
          <w:rFonts w:ascii="Times New Roman" w:hAnsi="Times New Roman"/>
          <w:color w:val="000000"/>
          <w:sz w:val="28"/>
        </w:rPr>
        <w:t xml:space="preserve"> на вопросы собеседника.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</w:t>
      </w:r>
      <w:r>
        <w:rPr>
          <w:rFonts w:ascii="Times New Roman" w:hAnsi="Times New Roman"/>
          <w:color w:val="000000"/>
          <w:sz w:val="28"/>
        </w:rPr>
        <w:t>не семьи, друге.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</w:t>
      </w:r>
      <w:r>
        <w:rPr>
          <w:rFonts w:ascii="Times New Roman" w:hAnsi="Times New Roman"/>
          <w:color w:val="000000"/>
          <w:sz w:val="28"/>
        </w:rPr>
        <w:t>м общении).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</w:t>
      </w:r>
      <w:r>
        <w:rPr>
          <w:rFonts w:ascii="Times New Roman" w:hAnsi="Times New Roman"/>
          <w:color w:val="000000"/>
          <w:sz w:val="28"/>
        </w:rPr>
        <w:t>ении).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</w:t>
      </w:r>
      <w:r>
        <w:rPr>
          <w:rFonts w:ascii="Times New Roman" w:hAnsi="Times New Roman"/>
          <w:color w:val="000000"/>
          <w:sz w:val="28"/>
        </w:rPr>
        <w:t>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</w:t>
      </w:r>
      <w:r>
        <w:rPr>
          <w:rFonts w:ascii="Times New Roman" w:hAnsi="Times New Roman"/>
          <w:color w:val="000000"/>
          <w:sz w:val="28"/>
        </w:rPr>
        <w:t>я: диалог, высказывания собеседников в ситуациях повседневного общения, рассказ, сказка.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</w:t>
      </w:r>
      <w:r>
        <w:rPr>
          <w:rFonts w:ascii="Times New Roman" w:hAnsi="Times New Roman"/>
          <w:color w:val="000000"/>
          <w:sz w:val="28"/>
        </w:rPr>
        <w:t>нного.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</w:t>
      </w:r>
      <w:r>
        <w:rPr>
          <w:rFonts w:ascii="Times New Roman" w:hAnsi="Times New Roman"/>
          <w:color w:val="000000"/>
          <w:sz w:val="28"/>
        </w:rPr>
        <w:t>овного содержания, с пониманием запрашиваемой информации.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</w:t>
      </w:r>
      <w:r>
        <w:rPr>
          <w:rFonts w:ascii="Times New Roman" w:hAnsi="Times New Roman"/>
          <w:color w:val="000000"/>
          <w:sz w:val="28"/>
        </w:rPr>
        <w:t>ванием языковой, в том числе контекстуальной, догадки.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</w:t>
      </w:r>
      <w:r>
        <w:rPr>
          <w:rFonts w:ascii="Times New Roman" w:hAnsi="Times New Roman"/>
          <w:color w:val="000000"/>
          <w:sz w:val="28"/>
        </w:rPr>
        <w:t>использованием языковой, в том числе контекстуальной, догадки.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</w:t>
      </w:r>
      <w:r>
        <w:rPr>
          <w:rFonts w:ascii="Times New Roman" w:hAnsi="Times New Roman"/>
          <w:color w:val="000000"/>
          <w:sz w:val="28"/>
        </w:rPr>
        <w:t>а в предложение в соответствии с решаемой коммуникативной/учебной задачей.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</w:t>
      </w:r>
      <w:r>
        <w:rPr>
          <w:rFonts w:ascii="Times New Roman" w:hAnsi="Times New Roman"/>
          <w:color w:val="000000"/>
          <w:sz w:val="28"/>
        </w:rPr>
        <w:t>, любимые занятия) в соответствии с нормами, принятыми в стране/странах изучаемого языка.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Фонетическая </w:t>
      </w:r>
      <w:r>
        <w:rPr>
          <w:rFonts w:ascii="Times New Roman" w:hAnsi="Times New Roman"/>
          <w:i/>
          <w:color w:val="000000"/>
          <w:sz w:val="28"/>
        </w:rPr>
        <w:t>сторона речи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</w:t>
      </w:r>
      <w:r>
        <w:rPr>
          <w:rFonts w:ascii="Times New Roman" w:hAnsi="Times New Roman"/>
          <w:color w:val="000000"/>
          <w:sz w:val="28"/>
        </w:rPr>
        <w:t xml:space="preserve">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</w:t>
      </w:r>
      <w:r>
        <w:rPr>
          <w:rFonts w:ascii="Times New Roman" w:hAnsi="Times New Roman"/>
          <w:color w:val="000000"/>
          <w:sz w:val="28"/>
        </w:rPr>
        <w:t>ем правильного ударения и фраз/предложений с соблюдением их ритмико-интонационных особенностей.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</w:rPr>
        <w:t>+ r</w:t>
      </w:r>
      <w:r>
        <w:rPr>
          <w:rFonts w:ascii="Times New Roman" w:hAnsi="Times New Roman"/>
          <w:color w:val="000000"/>
          <w:sz w:val="28"/>
        </w:rPr>
        <w:t>); согласных, основных звукобуквенных сочетаний</w:t>
      </w:r>
      <w:r>
        <w:rPr>
          <w:rFonts w:ascii="Times New Roman" w:hAnsi="Times New Roman"/>
          <w:color w:val="000000"/>
          <w:sz w:val="28"/>
        </w:rPr>
        <w:t xml:space="preserve">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</w:t>
      </w:r>
      <w:r>
        <w:rPr>
          <w:rFonts w:ascii="Times New Roman" w:hAnsi="Times New Roman"/>
          <w:color w:val="000000"/>
          <w:sz w:val="28"/>
        </w:rPr>
        <w:t>ой или частичной транскрипции.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</w:t>
      </w:r>
      <w:r>
        <w:rPr>
          <w:rFonts w:ascii="Times New Roman" w:hAnsi="Times New Roman"/>
          <w:color w:val="000000"/>
          <w:sz w:val="28"/>
        </w:rPr>
        <w:t xml:space="preserve">ов препинания: точки, вопросительного 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</w:t>
      </w:r>
      <w:r>
        <w:rPr>
          <w:rFonts w:ascii="Times New Roman" w:hAnsi="Times New Roman"/>
          <w:i/>
          <w:color w:val="000000"/>
          <w:sz w:val="28"/>
        </w:rPr>
        <w:t xml:space="preserve"> сторона речи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</w:t>
      </w:r>
      <w:r>
        <w:rPr>
          <w:rFonts w:ascii="Times New Roman" w:hAnsi="Times New Roman"/>
          <w:color w:val="000000"/>
          <w:sz w:val="28"/>
        </w:rPr>
        <w:t xml:space="preserve"> включая 200 лексических единиц, усвоенных на первом году обучения.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-te</w:t>
      </w:r>
      <w:r>
        <w:rPr>
          <w:rFonts w:ascii="Times New Roman" w:hAnsi="Times New Roman"/>
          <w:i/>
          <w:color w:val="000000"/>
          <w:sz w:val="28"/>
        </w:rPr>
        <w:t>en, -ty, -th)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</w:rPr>
        <w:t>(sportsman).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(doctor, film)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</w:t>
      </w:r>
      <w:r>
        <w:rPr>
          <w:rFonts w:ascii="Times New Roman" w:hAnsi="Times New Roman"/>
          <w:color w:val="000000"/>
          <w:sz w:val="28"/>
        </w:rPr>
        <w:t xml:space="preserve">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</w:t>
      </w:r>
      <w:r>
        <w:rPr>
          <w:rFonts w:ascii="Times New Roman" w:hAnsi="Times New Roman"/>
          <w:i/>
          <w:color w:val="000000"/>
          <w:sz w:val="28"/>
        </w:rPr>
        <w:t>e river</w:t>
      </w:r>
      <w:r>
        <w:rPr>
          <w:rFonts w:ascii="Times New Roman" w:hAnsi="Times New Roman"/>
          <w:color w:val="000000"/>
          <w:sz w:val="28"/>
        </w:rPr>
        <w:t>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</w:rPr>
        <w:t>(Don’t talk, please.)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</w:t>
      </w:r>
      <w:r>
        <w:rPr>
          <w:rFonts w:ascii="Times New Roman" w:hAnsi="Times New Roman"/>
          <w:color w:val="000000"/>
          <w:sz w:val="28"/>
        </w:rPr>
        <w:t xml:space="preserve">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8"/>
        </w:rPr>
        <w:t>(much/many/a lot of).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(so</w:t>
      </w:r>
      <w:r>
        <w:rPr>
          <w:rFonts w:ascii="Times New Roman" w:hAnsi="Times New Roman"/>
          <w:i/>
          <w:color w:val="000000"/>
          <w:sz w:val="28"/>
        </w:rPr>
        <w:t>me/any)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8"/>
        </w:rPr>
        <w:t>(Have you got any friends? – Yes, I’ve got some.).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8"/>
        </w:rPr>
        <w:t>(usually, often).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(when, whose, why)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</w:t>
      </w:r>
      <w:r>
        <w:rPr>
          <w:rFonts w:ascii="Times New Roman" w:hAnsi="Times New Roman"/>
          <w:color w:val="000000"/>
          <w:sz w:val="28"/>
        </w:rPr>
        <w:t>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</w:t>
      </w:r>
      <w:r>
        <w:rPr>
          <w:rFonts w:ascii="Times New Roman" w:hAnsi="Times New Roman"/>
          <w:color w:val="000000"/>
          <w:sz w:val="28"/>
        </w:rPr>
        <w:t>мовок, стихов, песенок), персонажей детских книг.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</w:t>
      </w:r>
      <w:r>
        <w:rPr>
          <w:rFonts w:ascii="Times New Roman" w:hAnsi="Times New Roman"/>
          <w:b/>
          <w:color w:val="000000"/>
          <w:sz w:val="28"/>
        </w:rPr>
        <w:t>ные умения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</w:t>
      </w:r>
      <w:r>
        <w:rPr>
          <w:rFonts w:ascii="Times New Roman" w:hAnsi="Times New Roman"/>
          <w:color w:val="000000"/>
          <w:sz w:val="28"/>
        </w:rPr>
        <w:t>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A1D6D" w:rsidRDefault="008A1D6D">
      <w:pPr>
        <w:spacing w:after="0"/>
        <w:ind w:left="120"/>
      </w:pPr>
      <w:bookmarkStart w:id="4" w:name="_Toc140053183"/>
      <w:bookmarkEnd w:id="4"/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</w:t>
      </w:r>
      <w:r>
        <w:rPr>
          <w:rFonts w:ascii="Times New Roman" w:hAnsi="Times New Roman"/>
          <w:color w:val="000000"/>
          <w:sz w:val="28"/>
        </w:rPr>
        <w:t>к дня, домашние обязанности).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 xml:space="preserve">. Моя комната (квартира, дом), предметы мебели и интерьера. Моя </w:t>
      </w:r>
      <w:r>
        <w:rPr>
          <w:rFonts w:ascii="Times New Roman" w:hAnsi="Times New Roman"/>
          <w:color w:val="000000"/>
          <w:sz w:val="28"/>
        </w:rPr>
        <w:t>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 xml:space="preserve">. Россия и страна/страны </w:t>
      </w:r>
      <w:r>
        <w:rPr>
          <w:rFonts w:ascii="Times New Roman" w:hAnsi="Times New Roman"/>
          <w:color w:val="000000"/>
          <w:sz w:val="28"/>
        </w:rPr>
        <w:t>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</w:t>
      </w:r>
      <w:r>
        <w:rPr>
          <w:rFonts w:ascii="Times New Roman" w:hAnsi="Times New Roman"/>
          <w:color w:val="000000"/>
          <w:sz w:val="28"/>
        </w:rPr>
        <w:t xml:space="preserve">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этикетного характера: приветствие, ответ на приветствие; </w:t>
      </w:r>
      <w:r>
        <w:rPr>
          <w:rFonts w:ascii="Times New Roman" w:hAnsi="Times New Roman"/>
          <w:color w:val="000000"/>
          <w:sz w:val="28"/>
        </w:rPr>
        <w:t>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– побуждения к действию: обращение к собеседнику с просьбой, вежливое согл</w:t>
      </w:r>
      <w:r>
        <w:rPr>
          <w:rFonts w:ascii="Times New Roman" w:hAnsi="Times New Roman"/>
          <w:color w:val="000000"/>
          <w:sz w:val="28"/>
        </w:rPr>
        <w:t>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 xml:space="preserve">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</w:t>
      </w:r>
      <w:r>
        <w:rPr>
          <w:rFonts w:ascii="Times New Roman" w:hAnsi="Times New Roman"/>
          <w:color w:val="000000"/>
          <w:sz w:val="28"/>
        </w:rPr>
        <w:t>бщение (повествование) с опорой на ключевые слова, вопросы и (или) иллюстрации.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</w:t>
      </w:r>
      <w:r>
        <w:rPr>
          <w:rFonts w:ascii="Times New Roman" w:hAnsi="Times New Roman"/>
          <w:color w:val="000000"/>
          <w:sz w:val="28"/>
        </w:rPr>
        <w:t>читанного текста с опорой на ключевые слова, вопросы, план и (или) иллюстрации.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</w:t>
      </w:r>
      <w:r>
        <w:rPr>
          <w:rFonts w:ascii="Times New Roman" w:hAnsi="Times New Roman"/>
          <w:color w:val="000000"/>
          <w:sz w:val="28"/>
        </w:rPr>
        <w:t>ихся и вербальная/невербальная реакция на услышанное (при непосредственном общении).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</w:t>
      </w:r>
      <w:r>
        <w:rPr>
          <w:rFonts w:ascii="Times New Roman" w:hAnsi="Times New Roman"/>
          <w:color w:val="000000"/>
          <w:sz w:val="28"/>
        </w:rPr>
        <w:t>ачей: с пониманием основного содержания, с пониманием запрашиваемой информации (при опосредованном общении).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</w:t>
      </w:r>
      <w:r>
        <w:rPr>
          <w:rFonts w:ascii="Times New Roman" w:hAnsi="Times New Roman"/>
          <w:color w:val="000000"/>
          <w:sz w:val="28"/>
        </w:rPr>
        <w:t>тексте с опорой и без опоры на иллюстрации и с использованием языковой, в том числе контекстуальной, догадки.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</w:t>
      </w:r>
      <w:r>
        <w:rPr>
          <w:rFonts w:ascii="Times New Roman" w:hAnsi="Times New Roman"/>
          <w:color w:val="000000"/>
          <w:sz w:val="28"/>
        </w:rPr>
        <w:t>ы на иллюстрации, а также с использованием языковой, в том числе контекстуальной, догадки.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тение вслух учебных текстов с соблюдением правил чтения и соответствующей интонацией, понимание прочитанного.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</w:t>
      </w:r>
      <w:r>
        <w:rPr>
          <w:rFonts w:ascii="Times New Roman" w:hAnsi="Times New Roman"/>
          <w:color w:val="000000"/>
          <w:sz w:val="28"/>
        </w:rPr>
        <w:t>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</w:t>
      </w:r>
      <w:r>
        <w:rPr>
          <w:rFonts w:ascii="Times New Roman" w:hAnsi="Times New Roman"/>
          <w:color w:val="000000"/>
          <w:sz w:val="28"/>
        </w:rPr>
        <w:t>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запрашиваемой информации предполагает нахождение в прочитанном тексте и понимание запрашиваемой </w:t>
      </w:r>
      <w:r>
        <w:rPr>
          <w:rFonts w:ascii="Times New Roman" w:hAnsi="Times New Roman"/>
          <w:color w:val="000000"/>
          <w:sz w:val="28"/>
        </w:rPr>
        <w:t>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</w:t>
      </w:r>
      <w:r>
        <w:rPr>
          <w:rFonts w:ascii="Times New Roman" w:hAnsi="Times New Roman"/>
          <w:color w:val="000000"/>
          <w:sz w:val="28"/>
        </w:rPr>
        <w:t xml:space="preserve">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</w:t>
      </w:r>
      <w:r>
        <w:rPr>
          <w:rFonts w:ascii="Times New Roman" w:hAnsi="Times New Roman"/>
          <w:color w:val="000000"/>
          <w:sz w:val="28"/>
        </w:rPr>
        <w:t xml:space="preserve"> (таблиц, диаграмм) и понимание представленной в них информации.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</w:t>
      </w:r>
      <w:r>
        <w:rPr>
          <w:rFonts w:ascii="Times New Roman" w:hAnsi="Times New Roman"/>
          <w:color w:val="000000"/>
          <w:sz w:val="28"/>
        </w:rPr>
        <w:t>ложений; вставка пропущенных букв в слово или слов в предложение в соответствии с решаемой коммуникативной/учебной задачей.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</w:t>
      </w:r>
      <w:r>
        <w:rPr>
          <w:rFonts w:ascii="Times New Roman" w:hAnsi="Times New Roman"/>
          <w:color w:val="000000"/>
          <w:sz w:val="28"/>
        </w:rPr>
        <w:t>д), любимые занятия) в соответствии с нормами, принятыми в стране/странах изучаемого языка.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</w:t>
      </w:r>
      <w:r>
        <w:rPr>
          <w:rFonts w:ascii="Times New Roman" w:hAnsi="Times New Roman"/>
          <w:color w:val="000000"/>
          <w:sz w:val="28"/>
        </w:rPr>
        <w:t xml:space="preserve"> характера с опорой на образец.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</w:t>
      </w:r>
      <w:r>
        <w:rPr>
          <w:rFonts w:ascii="Times New Roman" w:hAnsi="Times New Roman"/>
          <w:i/>
          <w:color w:val="000000"/>
          <w:sz w:val="28"/>
        </w:rPr>
        <w:t>» (there is/there are).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</w:t>
      </w:r>
      <w:r>
        <w:rPr>
          <w:rFonts w:ascii="Times New Roman" w:hAnsi="Times New Roman"/>
          <w:color w:val="000000"/>
          <w:sz w:val="28"/>
        </w:rPr>
        <w:t>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</w:t>
      </w:r>
      <w:r>
        <w:rPr>
          <w:rFonts w:ascii="Times New Roman" w:hAnsi="Times New Roman"/>
          <w:color w:val="000000"/>
          <w:sz w:val="28"/>
        </w:rPr>
        <w:t>ложных словах.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английской транскрипции; отличие их от букв </w:t>
      </w:r>
      <w:r>
        <w:rPr>
          <w:rFonts w:ascii="Times New Roman" w:hAnsi="Times New Roman"/>
          <w:color w:val="000000"/>
          <w:sz w:val="28"/>
        </w:rPr>
        <w:t>английского алфавита. Фонетически корректное озвучивание знаков транскрипции.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</w:t>
      </w:r>
      <w:r>
        <w:rPr>
          <w:rFonts w:ascii="Times New Roman" w:hAnsi="Times New Roman"/>
          <w:color w:val="000000"/>
          <w:sz w:val="28"/>
        </w:rPr>
        <w:t>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</w:t>
      </w:r>
      <w:r>
        <w:rPr>
          <w:rFonts w:ascii="Times New Roman" w:hAnsi="Times New Roman"/>
          <w:color w:val="000000"/>
          <w:sz w:val="28"/>
        </w:rPr>
        <w:t>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</w:t>
      </w:r>
      <w:r>
        <w:rPr>
          <w:rFonts w:ascii="Times New Roman" w:hAnsi="Times New Roman"/>
          <w:color w:val="000000"/>
          <w:sz w:val="28"/>
        </w:rPr>
        <w:t>иниц, усвоенных в предыдущие два года обучения.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 xml:space="preserve">-er/-or, -ist (worker, </w:t>
      </w:r>
      <w:r>
        <w:rPr>
          <w:rFonts w:ascii="Times New Roman" w:hAnsi="Times New Roman"/>
          <w:i/>
          <w:color w:val="000000"/>
          <w:sz w:val="28"/>
        </w:rPr>
        <w:t>actor, artist)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(to play – a play).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(pilot, film)</w:t>
      </w:r>
      <w:r>
        <w:rPr>
          <w:rFonts w:ascii="Times New Roman" w:hAnsi="Times New Roman"/>
          <w:color w:val="000000"/>
          <w:sz w:val="28"/>
        </w:rPr>
        <w:t>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</w:t>
      </w:r>
      <w:r>
        <w:rPr>
          <w:rFonts w:ascii="Times New Roman" w:hAnsi="Times New Roman"/>
          <w:color w:val="000000"/>
          <w:sz w:val="28"/>
        </w:rPr>
        <w:t>изученных морфологических форм и синтаксических конструкций английского языка.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Wait, I’ll help you</w:t>
      </w:r>
      <w:r>
        <w:rPr>
          <w:rFonts w:ascii="Times New Roman" w:hAnsi="Times New Roman"/>
          <w:color w:val="000000"/>
          <w:sz w:val="28"/>
        </w:rPr>
        <w:t>.).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прилагательных (форм</w:t>
      </w:r>
      <w:r>
        <w:rPr>
          <w:rFonts w:ascii="Times New Roman" w:hAnsi="Times New Roman"/>
          <w:color w:val="000000"/>
          <w:sz w:val="28"/>
        </w:rPr>
        <w:t xml:space="preserve">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color w:val="000000"/>
          <w:sz w:val="28"/>
        </w:rPr>
        <w:t>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>5 o’clock; 3 am, 2 pm</w:t>
      </w:r>
      <w:r>
        <w:rPr>
          <w:rFonts w:ascii="Times New Roman" w:hAnsi="Times New Roman"/>
          <w:color w:val="000000"/>
          <w:sz w:val="28"/>
        </w:rPr>
        <w:t>).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</w:t>
      </w:r>
      <w:r>
        <w:rPr>
          <w:rFonts w:ascii="Times New Roman" w:hAnsi="Times New Roman"/>
          <w:color w:val="000000"/>
          <w:sz w:val="28"/>
        </w:rPr>
        <w:t>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</w:t>
      </w:r>
      <w:r>
        <w:rPr>
          <w:rFonts w:ascii="Times New Roman" w:hAnsi="Times New Roman"/>
          <w:color w:val="000000"/>
          <w:sz w:val="28"/>
        </w:rPr>
        <w:t>зговор по телефону).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</w:t>
      </w:r>
      <w:r>
        <w:rPr>
          <w:rFonts w:ascii="Times New Roman" w:hAnsi="Times New Roman"/>
          <w:color w:val="000000"/>
          <w:sz w:val="28"/>
        </w:rPr>
        <w:t>льных флагов; основные достопримечательности).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</w:t>
      </w:r>
      <w:r>
        <w:rPr>
          <w:rFonts w:ascii="Times New Roman" w:hAnsi="Times New Roman"/>
          <w:color w:val="000000"/>
          <w:sz w:val="28"/>
        </w:rPr>
        <w:t>ождении собственных высказываний ключевых слов, вопросов; картинок, фотографий.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</w:t>
      </w:r>
      <w:r>
        <w:rPr>
          <w:rFonts w:ascii="Times New Roman" w:hAnsi="Times New Roman"/>
          <w:color w:val="000000"/>
          <w:sz w:val="28"/>
        </w:rPr>
        <w:t>ого текста или для нахождения в тексте запрашиваемой информации.</w:t>
      </w:r>
    </w:p>
    <w:p w:rsidR="008A1D6D" w:rsidRDefault="008A1D6D">
      <w:pPr>
        <w:sectPr w:rsidR="008A1D6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5482068"/>
    </w:p>
    <w:bookmarkEnd w:id="5"/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>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</w:t>
      </w:r>
      <w:r>
        <w:rPr>
          <w:rFonts w:ascii="Times New Roman" w:hAnsi="Times New Roman"/>
          <w:color w:val="000000"/>
          <w:sz w:val="28"/>
        </w:rPr>
        <w:t>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</w:t>
      </w:r>
      <w:r>
        <w:rPr>
          <w:rFonts w:ascii="Times New Roman" w:hAnsi="Times New Roman"/>
          <w:color w:val="000000"/>
          <w:sz w:val="28"/>
        </w:rPr>
        <w:t>рмированы следующие личностные результаты: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8A1D6D" w:rsidRDefault="009D525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8A1D6D" w:rsidRDefault="009D525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8A1D6D" w:rsidRDefault="009D525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</w:t>
      </w:r>
      <w:r>
        <w:rPr>
          <w:rFonts w:ascii="Times New Roman" w:hAnsi="Times New Roman"/>
          <w:color w:val="000000"/>
          <w:sz w:val="28"/>
        </w:rPr>
        <w:t>будущему своей страны и родного края;</w:t>
      </w:r>
    </w:p>
    <w:p w:rsidR="008A1D6D" w:rsidRDefault="009D525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8A1D6D" w:rsidRDefault="009D525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</w:t>
      </w:r>
      <w:r>
        <w:rPr>
          <w:rFonts w:ascii="Times New Roman" w:hAnsi="Times New Roman"/>
          <w:color w:val="000000"/>
          <w:sz w:val="28"/>
        </w:rPr>
        <w:t>тных отношений.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8A1D6D" w:rsidRDefault="009D52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8A1D6D" w:rsidRDefault="009D52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8A1D6D" w:rsidRDefault="009D52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</w:t>
      </w:r>
      <w:r>
        <w:rPr>
          <w:rFonts w:ascii="Times New Roman" w:hAnsi="Times New Roman"/>
          <w:color w:val="000000"/>
          <w:sz w:val="28"/>
        </w:rPr>
        <w:t>м.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8A1D6D" w:rsidRDefault="009D525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A1D6D" w:rsidRDefault="009D525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A1D6D" w:rsidRDefault="009D52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8A1D6D" w:rsidRDefault="009D52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</w:t>
      </w:r>
      <w:r>
        <w:rPr>
          <w:rFonts w:ascii="Times New Roman" w:hAnsi="Times New Roman"/>
          <w:color w:val="000000"/>
          <w:sz w:val="28"/>
        </w:rPr>
        <w:t>ческому здоровью.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8A1D6D" w:rsidRDefault="009D525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</w:t>
      </w:r>
      <w:r>
        <w:rPr>
          <w:rFonts w:ascii="Times New Roman" w:hAnsi="Times New Roman"/>
          <w:b/>
          <w:color w:val="000000"/>
          <w:sz w:val="28"/>
        </w:rPr>
        <w:t>кологического воспитания:</w:t>
      </w:r>
    </w:p>
    <w:p w:rsidR="008A1D6D" w:rsidRDefault="009D52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8A1D6D" w:rsidRDefault="009D52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8A1D6D" w:rsidRDefault="009D52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8A1D6D" w:rsidRDefault="009D52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интересы, активность, инициативность, любознательность и </w:t>
      </w:r>
      <w:r>
        <w:rPr>
          <w:rFonts w:ascii="Times New Roman" w:hAnsi="Times New Roman"/>
          <w:color w:val="000000"/>
          <w:sz w:val="28"/>
        </w:rPr>
        <w:t>самостоятельность в познании.</w:t>
      </w:r>
    </w:p>
    <w:p w:rsidR="008A1D6D" w:rsidRDefault="008A1D6D">
      <w:pPr>
        <w:spacing w:after="0"/>
        <w:ind w:left="120"/>
      </w:pPr>
      <w:bookmarkStart w:id="6" w:name="_Toc140053186"/>
      <w:bookmarkEnd w:id="6"/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</w:t>
      </w:r>
      <w:r>
        <w:rPr>
          <w:rFonts w:ascii="Times New Roman" w:hAnsi="Times New Roman"/>
          <w:color w:val="000000"/>
          <w:sz w:val="28"/>
        </w:rPr>
        <w:t>рсальные учебные действия, регулятивные универсальные учебные действия, совместная деятельность.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A1D6D" w:rsidRDefault="009D52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8A1D6D" w:rsidRDefault="009D52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8A1D6D" w:rsidRDefault="009D52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8A1D6D" w:rsidRDefault="009D52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</w:t>
      </w:r>
      <w:r>
        <w:rPr>
          <w:rFonts w:ascii="Times New Roman" w:hAnsi="Times New Roman"/>
          <w:color w:val="000000"/>
          <w:sz w:val="28"/>
        </w:rPr>
        <w:t>енного педагогическим работником алгоритма;</w:t>
      </w:r>
    </w:p>
    <w:p w:rsidR="008A1D6D" w:rsidRDefault="009D52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A1D6D" w:rsidRDefault="009D52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</w:t>
      </w:r>
      <w:r>
        <w:rPr>
          <w:rFonts w:ascii="Times New Roman" w:hAnsi="Times New Roman"/>
          <w:color w:val="000000"/>
          <w:sz w:val="28"/>
        </w:rPr>
        <w:t>омых по опыту, делать выводы.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A1D6D" w:rsidRDefault="009D52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8A1D6D" w:rsidRDefault="009D52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педагогического работника формулировать </w:t>
      </w:r>
      <w:r>
        <w:rPr>
          <w:rFonts w:ascii="Times New Roman" w:hAnsi="Times New Roman"/>
          <w:color w:val="000000"/>
          <w:sz w:val="28"/>
        </w:rPr>
        <w:t>цель, планировать изменения объекта, ситуации;</w:t>
      </w:r>
    </w:p>
    <w:p w:rsidR="008A1D6D" w:rsidRDefault="009D52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A1D6D" w:rsidRDefault="009D52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</w:t>
      </w:r>
      <w:r>
        <w:rPr>
          <w:rFonts w:ascii="Times New Roman" w:hAnsi="Times New Roman"/>
          <w:color w:val="000000"/>
          <w:sz w:val="28"/>
        </w:rPr>
        <w:t>объекта изучения и связей между объектами (часть целое, причина следствие);</w:t>
      </w:r>
    </w:p>
    <w:p w:rsidR="008A1D6D" w:rsidRDefault="009D52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8A1D6D" w:rsidRDefault="009D52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</w:t>
      </w:r>
      <w:r>
        <w:rPr>
          <w:rFonts w:ascii="Times New Roman" w:hAnsi="Times New Roman"/>
          <w:color w:val="000000"/>
          <w:sz w:val="28"/>
        </w:rPr>
        <w:t>ожное развитие процессов, событий и их последствия в аналогичных или сходных ситуациях.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A1D6D" w:rsidRDefault="009D52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8A1D6D" w:rsidRDefault="009D52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A1D6D" w:rsidRDefault="009D52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8A1D6D" w:rsidRDefault="009D52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</w:t>
      </w:r>
      <w:r>
        <w:rPr>
          <w:rFonts w:ascii="Times New Roman" w:hAnsi="Times New Roman"/>
          <w:color w:val="000000"/>
          <w:sz w:val="28"/>
        </w:rPr>
        <w:t>бучающихся) правила информационной безопасности при поиске информации в Интернете;</w:t>
      </w:r>
    </w:p>
    <w:p w:rsidR="008A1D6D" w:rsidRDefault="009D52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8A1D6D" w:rsidRDefault="009D52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</w:t>
      </w:r>
      <w:r>
        <w:rPr>
          <w:rFonts w:ascii="Times New Roman" w:hAnsi="Times New Roman"/>
          <w:color w:val="000000"/>
          <w:sz w:val="28"/>
        </w:rPr>
        <w:t>ормации.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A1D6D" w:rsidRDefault="009D52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</w:t>
      </w:r>
      <w:r>
        <w:rPr>
          <w:rFonts w:ascii="Times New Roman" w:hAnsi="Times New Roman"/>
          <w:color w:val="000000"/>
          <w:sz w:val="28"/>
        </w:rPr>
        <w:t xml:space="preserve"> и дискуссии;</w:t>
      </w:r>
    </w:p>
    <w:p w:rsidR="008A1D6D" w:rsidRDefault="009D52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A1D6D" w:rsidRDefault="009D52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8A1D6D" w:rsidRDefault="009D52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A1D6D" w:rsidRDefault="009D52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</w:t>
      </w:r>
      <w:r>
        <w:rPr>
          <w:rFonts w:ascii="Times New Roman" w:hAnsi="Times New Roman"/>
          <w:color w:val="000000"/>
          <w:sz w:val="28"/>
        </w:rPr>
        <w:t>овествование);</w:t>
      </w:r>
    </w:p>
    <w:p w:rsidR="008A1D6D" w:rsidRDefault="009D52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A1D6D" w:rsidRDefault="009D52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A1D6D" w:rsidRDefault="009D52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действия по решению учебной задачи для </w:t>
      </w:r>
      <w:r>
        <w:rPr>
          <w:rFonts w:ascii="Times New Roman" w:hAnsi="Times New Roman"/>
          <w:color w:val="000000"/>
          <w:sz w:val="28"/>
        </w:rPr>
        <w:t>получения результата;</w:t>
      </w:r>
    </w:p>
    <w:p w:rsidR="008A1D6D" w:rsidRDefault="009D52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A1D6D" w:rsidRDefault="009D5254">
      <w:pPr>
        <w:numPr>
          <w:ilvl w:val="0"/>
          <w:numId w:val="16"/>
        </w:numPr>
        <w:spacing w:after="0" w:line="264" w:lineRule="auto"/>
        <w:jc w:val="both"/>
      </w:pPr>
      <w:bookmarkStart w:id="7" w:name="_Toc108096413"/>
      <w:bookmarkEnd w:id="7"/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</w:t>
      </w:r>
      <w:r>
        <w:rPr>
          <w:rFonts w:ascii="Times New Roman" w:hAnsi="Times New Roman"/>
          <w:color w:val="000000"/>
          <w:sz w:val="28"/>
        </w:rPr>
        <w:t>го формата планирования, распределения промежуточных шагов и сроков;</w:t>
      </w:r>
    </w:p>
    <w:p w:rsidR="008A1D6D" w:rsidRDefault="009D52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1D6D" w:rsidRDefault="009D52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</w:t>
      </w:r>
      <w:r>
        <w:rPr>
          <w:rFonts w:ascii="Times New Roman" w:hAnsi="Times New Roman"/>
          <w:color w:val="000000"/>
          <w:sz w:val="28"/>
        </w:rPr>
        <w:t>ость руководить, выполнять поручения, подчиняться;</w:t>
      </w:r>
    </w:p>
    <w:p w:rsidR="008A1D6D" w:rsidRDefault="009D52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8A1D6D" w:rsidRDefault="009D52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8A1D6D" w:rsidRDefault="009D52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8A1D6D" w:rsidRDefault="008A1D6D">
      <w:pPr>
        <w:spacing w:after="0"/>
        <w:ind w:left="120"/>
      </w:pPr>
      <w:bookmarkStart w:id="8" w:name="_Toc140053187"/>
      <w:bookmarkStart w:id="9" w:name="_Toc134720971"/>
      <w:bookmarkEnd w:id="8"/>
      <w:bookmarkEnd w:id="9"/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</w:t>
      </w:r>
      <w:r>
        <w:rPr>
          <w:rFonts w:ascii="Times New Roman" w:hAnsi="Times New Roman"/>
          <w:color w:val="000000"/>
          <w:sz w:val="28"/>
        </w:rPr>
        <w:t xml:space="preserve">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</w:t>
      </w:r>
      <w:r>
        <w:rPr>
          <w:rFonts w:ascii="Times New Roman" w:hAnsi="Times New Roman"/>
          <w:color w:val="000000"/>
          <w:sz w:val="28"/>
        </w:rPr>
        <w:t>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умения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</w:t>
      </w:r>
      <w:r>
        <w:rPr>
          <w:rFonts w:ascii="Times New Roman" w:hAnsi="Times New Roman"/>
          <w:color w:val="000000"/>
          <w:sz w:val="28"/>
        </w:rPr>
        <w:t>этикета, принятого в стране/странах изучаемого языка (не менее 3 реплик со стороны каждого собеседника);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</w:t>
      </w:r>
      <w:r>
        <w:rPr>
          <w:rFonts w:ascii="Times New Roman" w:hAnsi="Times New Roman"/>
          <w:color w:val="000000"/>
          <w:sz w:val="28"/>
        </w:rPr>
        <w:t>вые слова, вопросы.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</w:t>
      </w:r>
      <w:r>
        <w:rPr>
          <w:rFonts w:ascii="Times New Roman" w:hAnsi="Times New Roman"/>
          <w:color w:val="000000"/>
          <w:sz w:val="28"/>
        </w:rPr>
        <w:t>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</w:t>
      </w:r>
      <w:r>
        <w:rPr>
          <w:rFonts w:ascii="Times New Roman" w:hAnsi="Times New Roman"/>
          <w:i/>
          <w:color w:val="000000"/>
          <w:sz w:val="28"/>
        </w:rPr>
        <w:t xml:space="preserve"> чтение: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</w:t>
      </w:r>
      <w:r>
        <w:rPr>
          <w:rFonts w:ascii="Times New Roman" w:hAnsi="Times New Roman"/>
          <w:color w:val="000000"/>
          <w:sz w:val="28"/>
        </w:rPr>
        <w:t>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</w:t>
      </w:r>
      <w:r>
        <w:rPr>
          <w:rFonts w:ascii="Times New Roman" w:hAnsi="Times New Roman"/>
          <w:color w:val="000000"/>
          <w:sz w:val="28"/>
        </w:rPr>
        <w:t>ъём текста для чтения – до 80 слов).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короткие поздравления с праздниками (с днём рожден</w:t>
      </w:r>
      <w:r>
        <w:rPr>
          <w:rFonts w:ascii="Times New Roman" w:hAnsi="Times New Roman"/>
          <w:color w:val="000000"/>
          <w:sz w:val="28"/>
        </w:rPr>
        <w:t>ия, Новым годом).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</w:t>
      </w:r>
      <w:r>
        <w:rPr>
          <w:rFonts w:ascii="Times New Roman" w:hAnsi="Times New Roman"/>
          <w:color w:val="000000"/>
          <w:sz w:val="28"/>
        </w:rPr>
        <w:t>аний, слов);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</w:t>
      </w:r>
      <w:r>
        <w:rPr>
          <w:rFonts w:ascii="Times New Roman" w:hAnsi="Times New Roman"/>
          <w:color w:val="000000"/>
          <w:sz w:val="28"/>
        </w:rPr>
        <w:t>вным правилам чтения;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</w:t>
      </w:r>
      <w:r>
        <w:rPr>
          <w:rFonts w:ascii="Times New Roman" w:hAnsi="Times New Roman"/>
          <w:color w:val="000000"/>
          <w:sz w:val="28"/>
        </w:rPr>
        <w:t>жения;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</w:t>
      </w:r>
      <w:r>
        <w:rPr>
          <w:rFonts w:ascii="Times New Roman" w:hAnsi="Times New Roman"/>
          <w:color w:val="000000"/>
          <w:sz w:val="28"/>
        </w:rPr>
        <w:t>ернациональных слов.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</w:t>
      </w:r>
      <w:r>
        <w:rPr>
          <w:rFonts w:ascii="Times New Roman" w:hAnsi="Times New Roman"/>
          <w:color w:val="000000"/>
          <w:sz w:val="28"/>
        </w:rPr>
        <w:t>побудительные (в утвердительной форме);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</w:t>
      </w:r>
      <w:r>
        <w:rPr>
          <w:rFonts w:ascii="Times New Roman" w:hAnsi="Times New Roman"/>
          <w:color w:val="000000"/>
          <w:sz w:val="28"/>
        </w:rPr>
        <w:t xml:space="preserve">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(He speaks English.);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</w:t>
      </w:r>
      <w:r>
        <w:rPr>
          <w:rFonts w:ascii="Times New Roman" w:hAnsi="Times New Roman"/>
          <w:color w:val="000000"/>
          <w:sz w:val="28"/>
        </w:rPr>
        <w:t xml:space="preserve">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want to dance. She can skate well.);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I’m Dima, I’m eight. I’m fine. I’m sor</w:t>
      </w:r>
      <w:r>
        <w:rPr>
          <w:rFonts w:ascii="Times New Roman" w:hAnsi="Times New Roman"/>
          <w:i/>
          <w:color w:val="000000"/>
          <w:sz w:val="28"/>
        </w:rPr>
        <w:t>ry. It’s... Is it.? What’s ...?;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повелительное наклонение: побудительные предложения в утвердительной фо</w:t>
      </w:r>
      <w:r>
        <w:rPr>
          <w:rFonts w:ascii="Times New Roman" w:hAnsi="Times New Roman"/>
          <w:color w:val="000000"/>
          <w:sz w:val="28"/>
        </w:rPr>
        <w:t xml:space="preserve">рме </w:t>
      </w:r>
      <w:r>
        <w:rPr>
          <w:rFonts w:ascii="Times New Roman" w:hAnsi="Times New Roman"/>
          <w:i/>
          <w:color w:val="000000"/>
          <w:sz w:val="28"/>
        </w:rPr>
        <w:t>(Come in, please.)</w:t>
      </w:r>
      <w:r>
        <w:rPr>
          <w:rFonts w:ascii="Times New Roman" w:hAnsi="Times New Roman"/>
          <w:color w:val="000000"/>
          <w:sz w:val="28"/>
        </w:rPr>
        <w:t>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</w:t>
      </w:r>
      <w:r>
        <w:rPr>
          <w:rFonts w:ascii="Times New Roman" w:hAnsi="Times New Roman"/>
          <w:color w:val="000000"/>
          <w:sz w:val="28"/>
        </w:rPr>
        <w:t xml:space="preserve">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 got (I’ve got ... Have you got ...?);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/>
          <w:color w:val="000000"/>
          <w:sz w:val="28"/>
        </w:rPr>
        <w:t>сan/can’t</w:t>
      </w:r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ride a bike.)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 xml:space="preserve">(I can’t </w:t>
      </w:r>
      <w:r>
        <w:rPr>
          <w:rFonts w:ascii="Times New Roman" w:hAnsi="Times New Roman"/>
          <w:i/>
          <w:color w:val="000000"/>
          <w:sz w:val="28"/>
        </w:rPr>
        <w:t>ride a bike.); can</w:t>
      </w:r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</w:t>
      </w:r>
      <w:r>
        <w:rPr>
          <w:rFonts w:ascii="Times New Roman" w:hAnsi="Times New Roman"/>
          <w:color w:val="000000"/>
          <w:sz w:val="28"/>
        </w:rPr>
        <w:t xml:space="preserve">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 pen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pens; a man – men</w:t>
      </w:r>
      <w:r>
        <w:rPr>
          <w:rFonts w:ascii="Times New Roman" w:hAnsi="Times New Roman"/>
          <w:color w:val="000000"/>
          <w:sz w:val="28"/>
        </w:rPr>
        <w:t>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</w:t>
      </w:r>
      <w:r>
        <w:rPr>
          <w:rFonts w:ascii="Times New Roman" w:hAnsi="Times New Roman"/>
          <w:color w:val="000000"/>
          <w:sz w:val="28"/>
        </w:rPr>
        <w:t xml:space="preserve">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 – these</w:t>
      </w:r>
      <w:r>
        <w:rPr>
          <w:rFonts w:ascii="Times New Roman" w:hAnsi="Times New Roman"/>
          <w:color w:val="000000"/>
          <w:sz w:val="28"/>
        </w:rPr>
        <w:t>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color w:val="000000"/>
          <w:sz w:val="28"/>
        </w:rPr>
        <w:t>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on, in, near, under</w:t>
      </w:r>
      <w:r>
        <w:rPr>
          <w:rFonts w:ascii="Times New Roman" w:hAnsi="Times New Roman"/>
          <w:color w:val="000000"/>
          <w:sz w:val="28"/>
        </w:rPr>
        <w:t>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отдельными социокультурными э</w:t>
      </w:r>
      <w:r>
        <w:rPr>
          <w:rFonts w:ascii="Times New Roman" w:hAnsi="Times New Roman"/>
          <w:color w:val="000000"/>
          <w:sz w:val="28"/>
        </w:rPr>
        <w:t>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</w:t>
      </w:r>
      <w:r>
        <w:rPr>
          <w:rFonts w:ascii="Times New Roman" w:hAnsi="Times New Roman"/>
          <w:color w:val="000000"/>
          <w:sz w:val="28"/>
        </w:rPr>
        <w:t>раны и страны/стран изучаемого языка и их столиц.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</w:t>
      </w:r>
      <w:r>
        <w:rPr>
          <w:rFonts w:ascii="Times New Roman" w:hAnsi="Times New Roman"/>
          <w:color w:val="000000"/>
          <w:sz w:val="28"/>
        </w:rPr>
        <w:t xml:space="preserve">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</w:t>
      </w:r>
      <w:r>
        <w:rPr>
          <w:rFonts w:ascii="Times New Roman" w:hAnsi="Times New Roman"/>
          <w:color w:val="000000"/>
          <w:sz w:val="28"/>
        </w:rPr>
        <w:t>льными опорами (объём монологического высказывания – не менее 4 фраз).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</w:t>
      </w:r>
      <w:r>
        <w:rPr>
          <w:rFonts w:ascii="Times New Roman" w:hAnsi="Times New Roman"/>
          <w:color w:val="000000"/>
          <w:sz w:val="28"/>
        </w:rPr>
        <w:t xml:space="preserve">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</w:t>
      </w:r>
      <w:r>
        <w:rPr>
          <w:rFonts w:ascii="Times New Roman" w:hAnsi="Times New Roman"/>
          <w:color w:val="000000"/>
          <w:sz w:val="28"/>
        </w:rPr>
        <w:t>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</w:t>
      </w:r>
      <w:r>
        <w:rPr>
          <w:rFonts w:ascii="Times New Roman" w:hAnsi="Times New Roman"/>
          <w:color w:val="000000"/>
          <w:sz w:val="28"/>
        </w:rPr>
        <w:t>авил чтения и соответствующей интонацией, демонстрируя понимание прочитанного;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</w:t>
      </w:r>
      <w:r>
        <w:rPr>
          <w:rFonts w:ascii="Times New Roman" w:hAnsi="Times New Roman"/>
          <w:color w:val="000000"/>
          <w:sz w:val="28"/>
        </w:rPr>
        <w:t>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</w:t>
      </w:r>
      <w:r>
        <w:rPr>
          <w:rFonts w:ascii="Times New Roman" w:hAnsi="Times New Roman"/>
          <w:color w:val="000000"/>
          <w:sz w:val="28"/>
        </w:rPr>
        <w:t xml:space="preserve"> анкеты и формуляры с указанием личной информации: имя, фамилия, возраст, страна проживания, любимые занятия и другое;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</w:t>
      </w:r>
      <w:r>
        <w:rPr>
          <w:rFonts w:ascii="Times New Roman" w:hAnsi="Times New Roman"/>
          <w:color w:val="000000"/>
          <w:sz w:val="28"/>
        </w:rPr>
        <w:t xml:space="preserve"> с пояснением, что на них изображено.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-tion, -ight</w:t>
      </w:r>
      <w:r>
        <w:rPr>
          <w:rFonts w:ascii="Times New Roman" w:hAnsi="Times New Roman"/>
          <w:color w:val="000000"/>
          <w:sz w:val="28"/>
        </w:rPr>
        <w:t xml:space="preserve">) в односложных, </w:t>
      </w:r>
      <w:r>
        <w:rPr>
          <w:rFonts w:ascii="Times New Roman" w:hAnsi="Times New Roman"/>
          <w:color w:val="000000"/>
          <w:sz w:val="28"/>
        </w:rPr>
        <w:t>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international, night)</w:t>
      </w:r>
      <w:r>
        <w:rPr>
          <w:rFonts w:ascii="Times New Roman" w:hAnsi="Times New Roman"/>
          <w:color w:val="000000"/>
          <w:sz w:val="28"/>
        </w:rPr>
        <w:t>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</w:t>
      </w:r>
      <w:r>
        <w:rPr>
          <w:rFonts w:ascii="Times New Roman" w:hAnsi="Times New Roman"/>
          <w:i/>
          <w:color w:val="000000"/>
          <w:sz w:val="28"/>
        </w:rPr>
        <w:t>нктуация: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350 л</w:t>
      </w:r>
      <w:r>
        <w:rPr>
          <w:rFonts w:ascii="Times New Roman" w:hAnsi="Times New Roman"/>
          <w:color w:val="000000"/>
          <w:sz w:val="28"/>
        </w:rPr>
        <w:t>ексических единиц (слов, словосочетаний, речевых клише), включая 200 лексических единиц, освоенных на первом году обучения;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(Don’t talk, please.);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</w:t>
      </w:r>
      <w:r>
        <w:rPr>
          <w:rFonts w:ascii="Times New Roman" w:hAnsi="Times New Roman"/>
          <w:i/>
          <w:color w:val="000000"/>
          <w:sz w:val="28"/>
        </w:rPr>
        <w:t>(There was a bridge across the river. There were mountains in the south.);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конструкции с г</w:t>
      </w:r>
      <w:r>
        <w:rPr>
          <w:rFonts w:ascii="Times New Roman" w:hAnsi="Times New Roman"/>
          <w:color w:val="000000"/>
          <w:sz w:val="28"/>
        </w:rPr>
        <w:t xml:space="preserve">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color w:val="000000"/>
          <w:sz w:val="28"/>
        </w:rPr>
        <w:t>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</w:t>
      </w:r>
      <w:r>
        <w:rPr>
          <w:rFonts w:ascii="Times New Roman" w:hAnsi="Times New Roman"/>
          <w:color w:val="000000"/>
          <w:sz w:val="28"/>
        </w:rPr>
        <w:t>ных (утвердительных и отрицательных) и вопросительных (общий и специальный вопрос) предложениях;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</w:t>
      </w:r>
      <w:r>
        <w:rPr>
          <w:rFonts w:ascii="Times New Roman" w:hAnsi="Times New Roman"/>
          <w:color w:val="000000"/>
          <w:sz w:val="28"/>
        </w:rPr>
        <w:t>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much/many/a lot of</w:t>
      </w:r>
      <w:r>
        <w:rPr>
          <w:rFonts w:ascii="Times New Roman" w:hAnsi="Times New Roman"/>
          <w:color w:val="000000"/>
          <w:sz w:val="28"/>
        </w:rPr>
        <w:t>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usually, often</w:t>
      </w:r>
      <w:r>
        <w:rPr>
          <w:rFonts w:ascii="Times New Roman" w:hAnsi="Times New Roman"/>
          <w:color w:val="000000"/>
          <w:sz w:val="28"/>
        </w:rPr>
        <w:t>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</w:t>
      </w:r>
      <w:r>
        <w:rPr>
          <w:rFonts w:ascii="Times New Roman" w:hAnsi="Times New Roman"/>
          <w:color w:val="000000"/>
          <w:sz w:val="28"/>
        </w:rPr>
        <w:t>ые местоимения в объектном падеже;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 – those</w:t>
      </w:r>
      <w:r>
        <w:rPr>
          <w:rFonts w:ascii="Times New Roman" w:hAnsi="Times New Roman"/>
          <w:color w:val="000000"/>
          <w:sz w:val="28"/>
        </w:rPr>
        <w:t>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some/any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</w:t>
      </w:r>
      <w:r>
        <w:rPr>
          <w:rFonts w:ascii="Times New Roman" w:hAnsi="Times New Roman"/>
          <w:color w:val="000000"/>
          <w:sz w:val="28"/>
        </w:rPr>
        <w:t>редложениях;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when, whose, why</w:t>
      </w:r>
      <w:r>
        <w:rPr>
          <w:rFonts w:ascii="Times New Roman" w:hAnsi="Times New Roman"/>
          <w:color w:val="000000"/>
          <w:sz w:val="28"/>
        </w:rPr>
        <w:t>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</w:t>
      </w:r>
      <w:r>
        <w:rPr>
          <w:rFonts w:ascii="Times New Roman" w:hAnsi="Times New Roman"/>
          <w:color w:val="000000"/>
          <w:sz w:val="28"/>
        </w:rPr>
        <w:t>дковые числительные (1–30);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color w:val="000000"/>
          <w:sz w:val="28"/>
        </w:rPr>
        <w:t>.);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 to, in front of, behind</w:t>
      </w:r>
      <w:r>
        <w:rPr>
          <w:rFonts w:ascii="Times New Roman" w:hAnsi="Times New Roman"/>
          <w:color w:val="000000"/>
          <w:sz w:val="28"/>
        </w:rPr>
        <w:t>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</w:t>
      </w:r>
      <w:r>
        <w:rPr>
          <w:rFonts w:ascii="Times New Roman" w:hAnsi="Times New Roman"/>
          <w:color w:val="000000"/>
          <w:sz w:val="28"/>
        </w:rPr>
        <w:t xml:space="preserve">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at, in, on</w:t>
      </w:r>
      <w:r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color w:val="000000"/>
          <w:sz w:val="28"/>
        </w:rPr>
        <w:t>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социокультурными элементами речевого поведенческого этикета, принятыми в англоязычной </w:t>
      </w:r>
      <w:r>
        <w:rPr>
          <w:rFonts w:ascii="Times New Roman" w:hAnsi="Times New Roman"/>
          <w:color w:val="000000"/>
          <w:sz w:val="28"/>
        </w:rPr>
        <w:t>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</w:t>
      </w:r>
      <w:r>
        <w:rPr>
          <w:rFonts w:ascii="Times New Roman" w:hAnsi="Times New Roman"/>
          <w:color w:val="000000"/>
          <w:sz w:val="28"/>
        </w:rPr>
        <w:t>ке.</w:t>
      </w:r>
    </w:p>
    <w:p w:rsidR="008A1D6D" w:rsidRDefault="008A1D6D">
      <w:pPr>
        <w:spacing w:after="0" w:line="264" w:lineRule="auto"/>
        <w:ind w:left="120"/>
        <w:jc w:val="both"/>
      </w:pP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</w:t>
      </w:r>
      <w:r>
        <w:rPr>
          <w:rFonts w:ascii="Times New Roman" w:hAnsi="Times New Roman"/>
          <w:color w:val="000000"/>
          <w:sz w:val="28"/>
        </w:rPr>
        <w:t xml:space="preserve">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– разговор по телефону с опорой на картинки, фотографии и (или) ключевые слова в стандартных ситуациях </w:t>
      </w:r>
      <w:r>
        <w:rPr>
          <w:rFonts w:ascii="Times New Roman" w:hAnsi="Times New Roman"/>
          <w:color w:val="000000"/>
          <w:sz w:val="28"/>
        </w:rPr>
        <w:t>неофициального общения с соблюдением норм речевого этикета в объёме не менее 4–5 реплик со стороны каждого собеседника;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(описание, рассуждение; повествование/сообщение) с вербальными и (или) зрительными </w:t>
      </w:r>
      <w:r>
        <w:rPr>
          <w:rFonts w:ascii="Times New Roman" w:hAnsi="Times New Roman"/>
          <w:color w:val="000000"/>
          <w:sz w:val="28"/>
        </w:rPr>
        <w:t>опорами в рамках тематического содержания речи для 4 класса (объём монологического высказывания – не менее 4–5 фраз);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</w:t>
      </w:r>
      <w:r>
        <w:rPr>
          <w:rFonts w:ascii="Times New Roman" w:hAnsi="Times New Roman"/>
          <w:color w:val="000000"/>
          <w:sz w:val="28"/>
        </w:rPr>
        <w:t>рочитанного текста с вербальными и (или) зрительными опорами в объёме не менее 4–5 фраз.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</w:t>
      </w:r>
      <w:r>
        <w:rPr>
          <w:rFonts w:ascii="Times New Roman" w:hAnsi="Times New Roman"/>
          <w:i/>
          <w:color w:val="000000"/>
          <w:sz w:val="28"/>
        </w:rPr>
        <w:t>дирование: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</w:t>
      </w:r>
      <w:r>
        <w:rPr>
          <w:rFonts w:ascii="Times New Roman" w:hAnsi="Times New Roman"/>
          <w:color w:val="000000"/>
          <w:sz w:val="28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</w:t>
      </w:r>
      <w:r>
        <w:rPr>
          <w:rFonts w:ascii="Times New Roman" w:hAnsi="Times New Roman"/>
          <w:color w:val="000000"/>
          <w:sz w:val="28"/>
        </w:rPr>
        <w:t>текстуальной, догадки (время звучания текста/текстов для аудирования – до 1 минуты).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</w:t>
      </w:r>
      <w:r>
        <w:rPr>
          <w:rFonts w:ascii="Times New Roman" w:hAnsi="Times New Roman"/>
          <w:color w:val="000000"/>
          <w:sz w:val="28"/>
        </w:rPr>
        <w:t>монстрируя понимание прочитанного;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</w:t>
      </w:r>
      <w:r>
        <w:rPr>
          <w:rFonts w:ascii="Times New Roman" w:hAnsi="Times New Roman"/>
          <w:color w:val="000000"/>
          <w:sz w:val="28"/>
        </w:rPr>
        <w:t>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</w:t>
      </w:r>
      <w:r>
        <w:rPr>
          <w:rFonts w:ascii="Times New Roman" w:hAnsi="Times New Roman"/>
          <w:color w:val="000000"/>
          <w:sz w:val="28"/>
        </w:rPr>
        <w:t>таблицы, диаграммы и другое) и понимать представленную в них информацию.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</w:t>
      </w:r>
      <w:r>
        <w:rPr>
          <w:rFonts w:ascii="Times New Roman" w:hAnsi="Times New Roman"/>
          <w:color w:val="000000"/>
          <w:sz w:val="28"/>
        </w:rPr>
        <w:t>разец поздравления с днем рождения, Новым годом, Рождеством с выражением пожеланий;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</w:t>
      </w:r>
      <w:r>
        <w:rPr>
          <w:rFonts w:ascii="Times New Roman" w:hAnsi="Times New Roman"/>
          <w:color w:val="000000"/>
          <w:sz w:val="28"/>
        </w:rPr>
        <w:t>гласно основным правилам чтения;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</w:t>
      </w:r>
      <w:r>
        <w:rPr>
          <w:rFonts w:ascii="Times New Roman" w:hAnsi="Times New Roman"/>
          <w:color w:val="000000"/>
          <w:sz w:val="28"/>
        </w:rPr>
        <w:t>ания (точка, вопросительный и восклицательный знаки в конце предложения, апостроф, запятая при перечислении).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</w:t>
      </w:r>
      <w:r>
        <w:rPr>
          <w:rFonts w:ascii="Times New Roman" w:hAnsi="Times New Roman"/>
          <w:color w:val="000000"/>
          <w:sz w:val="28"/>
        </w:rPr>
        <w:t>ше), включая 350 лексических единиц, освоенных в предшествующие годы обучения;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(blackboard)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(to play – a play)</w:t>
      </w:r>
      <w:r>
        <w:rPr>
          <w:rFonts w:ascii="Times New Roman" w:hAnsi="Times New Roman"/>
          <w:color w:val="000000"/>
          <w:sz w:val="28"/>
        </w:rPr>
        <w:t>.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</w:t>
      </w:r>
      <w:r>
        <w:rPr>
          <w:rFonts w:ascii="Times New Roman" w:hAnsi="Times New Roman"/>
          <w:color w:val="000000"/>
          <w:sz w:val="28"/>
        </w:rPr>
        <w:t>предложениях;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 xml:space="preserve">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</w:t>
      </w:r>
      <w:r>
        <w:rPr>
          <w:rFonts w:ascii="Times New Roman" w:hAnsi="Times New Roman"/>
          <w:i/>
          <w:color w:val="000000"/>
          <w:sz w:val="28"/>
        </w:rPr>
        <w:t xml:space="preserve"> (the) worst)</w:t>
      </w:r>
      <w:r>
        <w:rPr>
          <w:rFonts w:ascii="Times New Roman" w:hAnsi="Times New Roman"/>
          <w:color w:val="000000"/>
          <w:sz w:val="28"/>
        </w:rPr>
        <w:t>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8A1D6D" w:rsidRDefault="009D5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Социокультурные </w:t>
      </w:r>
      <w:r>
        <w:rPr>
          <w:rFonts w:ascii="Times New Roman" w:hAnsi="Times New Roman"/>
          <w:b/>
          <w:color w:val="000000"/>
          <w:sz w:val="28"/>
        </w:rPr>
        <w:t>знания и умения: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</w:t>
      </w:r>
      <w:r>
        <w:rPr>
          <w:rFonts w:ascii="Times New Roman" w:hAnsi="Times New Roman"/>
          <w:color w:val="000000"/>
          <w:sz w:val="28"/>
        </w:rPr>
        <w:t>годом, Рождеством);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8A1D6D" w:rsidRDefault="009D5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</w:t>
      </w:r>
      <w:r>
        <w:rPr>
          <w:rFonts w:ascii="Times New Roman" w:hAnsi="Times New Roman"/>
          <w:color w:val="000000"/>
          <w:sz w:val="28"/>
        </w:rPr>
        <w:t>аемой тематики.</w:t>
      </w:r>
    </w:p>
    <w:p w:rsidR="008A1D6D" w:rsidRDefault="008A1D6D">
      <w:pPr>
        <w:sectPr w:rsidR="008A1D6D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15482069"/>
    </w:p>
    <w:bookmarkEnd w:id="10"/>
    <w:p w:rsidR="008A1D6D" w:rsidRDefault="009D5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A1D6D" w:rsidRDefault="009D5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2"/>
        <w:gridCol w:w="1401"/>
        <w:gridCol w:w="1843"/>
        <w:gridCol w:w="1912"/>
        <w:gridCol w:w="2405"/>
      </w:tblGrid>
      <w:tr w:rsidR="008A1D6D">
        <w:trPr>
          <w:trHeight w:val="144"/>
          <w:tblCellSpacing w:w="0" w:type="dxa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4.Родная страна и страны изучаемого языка</w:t>
            </w: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</w:tbl>
    <w:p w:rsidR="008A1D6D" w:rsidRDefault="008A1D6D">
      <w:pPr>
        <w:sectPr w:rsidR="008A1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D6D" w:rsidRDefault="009D5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4850"/>
        <w:gridCol w:w="1402"/>
        <w:gridCol w:w="1843"/>
        <w:gridCol w:w="1912"/>
        <w:gridCol w:w="2839"/>
      </w:tblGrid>
      <w:tr w:rsidR="008A1D6D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4.Родная страна и страны изучаемого языка</w:t>
            </w:r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</w:tbl>
    <w:p w:rsidR="008A1D6D" w:rsidRDefault="008A1D6D">
      <w:pPr>
        <w:sectPr w:rsidR="008A1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D6D" w:rsidRDefault="009D5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4850"/>
        <w:gridCol w:w="1402"/>
        <w:gridCol w:w="1843"/>
        <w:gridCol w:w="1912"/>
        <w:gridCol w:w="2839"/>
      </w:tblGrid>
      <w:tr w:rsidR="008A1D6D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школа,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4.Родная страна и страны изучаемого языка</w:t>
            </w:r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</w:tbl>
    <w:p w:rsidR="008A1D6D" w:rsidRDefault="008A1D6D">
      <w:pPr>
        <w:sectPr w:rsidR="008A1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D6D" w:rsidRDefault="008A1D6D">
      <w:pPr>
        <w:sectPr w:rsidR="008A1D6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5482066"/>
    </w:p>
    <w:bookmarkEnd w:id="11"/>
    <w:p w:rsidR="008A1D6D" w:rsidRDefault="009D5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A1D6D" w:rsidRDefault="009D5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22"/>
        <w:gridCol w:w="1319"/>
        <w:gridCol w:w="1843"/>
        <w:gridCol w:w="1912"/>
        <w:gridCol w:w="1349"/>
        <w:gridCol w:w="2223"/>
      </w:tblGrid>
      <w:tr w:rsidR="008A1D6D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(члены семьи, этикет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(предметы </w:t>
            </w:r>
            <w:r>
              <w:rPr>
                <w:rFonts w:ascii="Times New Roman" w:hAnsi="Times New Roman"/>
                <w:color w:val="000000"/>
                <w:sz w:val="24"/>
              </w:rPr>
              <w:t>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моих друзей и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родина: </w:t>
            </w:r>
            <w:r>
              <w:rPr>
                <w:rFonts w:ascii="Times New Roman" w:hAnsi="Times New Roman"/>
                <w:color w:val="000000"/>
                <w:sz w:val="24"/>
              </w:rPr>
              <w:t>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сказка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</w:tbl>
    <w:p w:rsidR="008A1D6D" w:rsidRDefault="008A1D6D">
      <w:pPr>
        <w:sectPr w:rsidR="008A1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D6D" w:rsidRDefault="009D5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0"/>
        <w:gridCol w:w="4236"/>
        <w:gridCol w:w="1083"/>
        <w:gridCol w:w="1843"/>
        <w:gridCol w:w="1912"/>
        <w:gridCol w:w="1349"/>
        <w:gridCol w:w="2839"/>
      </w:tblGrid>
      <w:tr w:rsidR="008A1D6D">
        <w:trPr>
          <w:trHeight w:val="144"/>
          <w:tblCellSpacing w:w="0" w:type="dxa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семья/мои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моей </w:t>
            </w:r>
            <w:r>
              <w:rPr>
                <w:rFonts w:ascii="Times New Roman" w:hAnsi="Times New Roman"/>
                <w:color w:val="000000"/>
                <w:sz w:val="24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(представляем друга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(что было в моём городе/селе </w:t>
            </w:r>
            <w:r>
              <w:rPr>
                <w:rFonts w:ascii="Times New Roman" w:hAnsi="Times New Roman"/>
                <w:color w:val="000000"/>
                <w:sz w:val="24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детских книг (расскажи о своем любимом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</w:tbl>
    <w:p w:rsidR="008A1D6D" w:rsidRDefault="008A1D6D">
      <w:pPr>
        <w:sectPr w:rsidR="008A1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D6D" w:rsidRDefault="009D5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0"/>
        <w:gridCol w:w="4180"/>
        <w:gridCol w:w="1093"/>
        <w:gridCol w:w="1843"/>
        <w:gridCol w:w="1912"/>
        <w:gridCol w:w="1349"/>
        <w:gridCol w:w="2875"/>
      </w:tblGrid>
      <w:tr w:rsidR="008A1D6D">
        <w:trPr>
          <w:trHeight w:val="144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D6D" w:rsidRDefault="008A1D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D6D" w:rsidRDefault="008A1D6D"/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рождения, подарки (идеи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игрушка, игра (выбираем подарок </w:t>
            </w:r>
            <w:r>
              <w:rPr>
                <w:rFonts w:ascii="Times New Roman" w:hAnsi="Times New Roman"/>
                <w:color w:val="000000"/>
                <w:sz w:val="24"/>
              </w:rPr>
              <w:t>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 (как я </w:t>
            </w:r>
            <w:r>
              <w:rPr>
                <w:rFonts w:ascii="Times New Roman" w:hAnsi="Times New Roman"/>
                <w:color w:val="000000"/>
                <w:sz w:val="24"/>
              </w:rPr>
              <w:t>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Любимый сказка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 </w:t>
            </w:r>
            <w:r>
              <w:rPr>
                <w:rFonts w:ascii="Times New Roman" w:hAnsi="Times New Roman"/>
                <w:color w:val="000000"/>
                <w:sz w:val="24"/>
              </w:rPr>
              <w:t>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животные (животные в </w:t>
            </w:r>
            <w:r>
              <w:rPr>
                <w:rFonts w:ascii="Times New Roman" w:hAnsi="Times New Roman"/>
                <w:color w:val="000000"/>
                <w:sz w:val="24"/>
              </w:rPr>
              <w:t>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1D6D" w:rsidRDefault="008A1D6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8A1D6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D6D" w:rsidRDefault="009D5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D6D" w:rsidRDefault="008A1D6D"/>
        </w:tc>
      </w:tr>
    </w:tbl>
    <w:p w:rsidR="008A1D6D" w:rsidRDefault="008A1D6D">
      <w:pPr>
        <w:sectPr w:rsidR="008A1D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D6D" w:rsidRDefault="008A1D6D">
      <w:pPr>
        <w:sectPr w:rsidR="008A1D6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5482067"/>
    </w:p>
    <w:bookmarkEnd w:id="12"/>
    <w:p w:rsidR="008A1D6D" w:rsidRDefault="009D5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8A1D6D" w:rsidRDefault="009D52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1D6D" w:rsidRDefault="008A1D6D">
      <w:pPr>
        <w:spacing w:after="0" w:line="480" w:lineRule="auto"/>
        <w:ind w:left="120"/>
      </w:pPr>
    </w:p>
    <w:p w:rsidR="008A1D6D" w:rsidRDefault="008A1D6D">
      <w:pPr>
        <w:spacing w:after="0" w:line="480" w:lineRule="auto"/>
        <w:ind w:left="120"/>
      </w:pPr>
    </w:p>
    <w:p w:rsidR="008A1D6D" w:rsidRDefault="008A1D6D">
      <w:pPr>
        <w:spacing w:after="0"/>
        <w:ind w:left="120"/>
      </w:pPr>
    </w:p>
    <w:p w:rsidR="008A1D6D" w:rsidRDefault="009D52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1D6D" w:rsidRDefault="008A1D6D">
      <w:pPr>
        <w:spacing w:after="0" w:line="480" w:lineRule="auto"/>
        <w:ind w:left="120"/>
      </w:pPr>
    </w:p>
    <w:p w:rsidR="008A1D6D" w:rsidRDefault="008A1D6D">
      <w:pPr>
        <w:spacing w:after="0"/>
        <w:ind w:left="120"/>
      </w:pPr>
    </w:p>
    <w:p w:rsidR="008A1D6D" w:rsidRDefault="009D52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1D6D" w:rsidRDefault="008A1D6D">
      <w:pPr>
        <w:spacing w:after="0" w:line="480" w:lineRule="auto"/>
        <w:ind w:left="120"/>
      </w:pPr>
    </w:p>
    <w:p w:rsidR="008A1D6D" w:rsidRDefault="008A1D6D">
      <w:pPr>
        <w:sectPr w:rsidR="008A1D6D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15482070"/>
    </w:p>
    <w:bookmarkEnd w:id="13"/>
    <w:p w:rsidR="008A1D6D" w:rsidRDefault="008A1D6D"/>
    <w:sectPr w:rsidR="008A1D6D" w:rsidSect="008A1D6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254" w:rsidRDefault="009D5254">
      <w:pPr>
        <w:spacing w:line="240" w:lineRule="auto"/>
      </w:pPr>
      <w:r>
        <w:separator/>
      </w:r>
    </w:p>
  </w:endnote>
  <w:endnote w:type="continuationSeparator" w:id="1">
    <w:p w:rsidR="009D5254" w:rsidRDefault="009D5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254" w:rsidRDefault="009D5254">
      <w:pPr>
        <w:spacing w:after="0"/>
      </w:pPr>
      <w:r>
        <w:separator/>
      </w:r>
    </w:p>
  </w:footnote>
  <w:footnote w:type="continuationSeparator" w:id="1">
    <w:p w:rsidR="009D5254" w:rsidRDefault="009D52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6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7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8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9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1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2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3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4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5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8A1D6D"/>
    <w:rsid w:val="008A1D6D"/>
    <w:rsid w:val="009D5254"/>
    <w:rsid w:val="00BA2A5C"/>
    <w:rsid w:val="50EB1F44"/>
    <w:rsid w:val="62993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6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A1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1D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1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A1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A1D6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basedOn w:val="a0"/>
    <w:uiPriority w:val="20"/>
    <w:qFormat/>
    <w:rsid w:val="008A1D6D"/>
    <w:rPr>
      <w:i/>
      <w:iCs/>
    </w:rPr>
  </w:style>
  <w:style w:type="paragraph" w:styleId="a5">
    <w:name w:val="header"/>
    <w:basedOn w:val="a"/>
    <w:link w:val="a6"/>
    <w:uiPriority w:val="99"/>
    <w:unhideWhenUsed/>
    <w:rsid w:val="008A1D6D"/>
    <w:pPr>
      <w:tabs>
        <w:tab w:val="center" w:pos="4680"/>
        <w:tab w:val="right" w:pos="9360"/>
      </w:tabs>
    </w:pPr>
  </w:style>
  <w:style w:type="character" w:styleId="a7">
    <w:name w:val="Hyperlink"/>
    <w:basedOn w:val="a0"/>
    <w:uiPriority w:val="99"/>
    <w:unhideWhenUsed/>
    <w:rsid w:val="008A1D6D"/>
    <w:rPr>
      <w:color w:val="0000FF" w:themeColor="hyperlink"/>
      <w:u w:val="single"/>
    </w:rPr>
  </w:style>
  <w:style w:type="paragraph" w:styleId="a8">
    <w:name w:val="Normal (Web)"/>
    <w:uiPriority w:val="99"/>
    <w:semiHidden/>
    <w:unhideWhenUsed/>
    <w:rsid w:val="008A1D6D"/>
    <w:pPr>
      <w:spacing w:beforeAutospacing="1" w:afterAutospacing="1"/>
    </w:pPr>
    <w:rPr>
      <w:sz w:val="24"/>
      <w:szCs w:val="24"/>
      <w:lang w:val="en-US" w:eastAsia="zh-CN"/>
    </w:rPr>
  </w:style>
  <w:style w:type="paragraph" w:styleId="a9">
    <w:name w:val="Normal Indent"/>
    <w:basedOn w:val="a"/>
    <w:uiPriority w:val="99"/>
    <w:unhideWhenUsed/>
    <w:rsid w:val="008A1D6D"/>
    <w:pPr>
      <w:ind w:left="720"/>
    </w:pPr>
  </w:style>
  <w:style w:type="paragraph" w:styleId="aa">
    <w:name w:val="Subtitle"/>
    <w:basedOn w:val="a"/>
    <w:next w:val="a"/>
    <w:link w:val="ab"/>
    <w:uiPriority w:val="11"/>
    <w:qFormat/>
    <w:rsid w:val="008A1D6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8A1D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8A1D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Верхний колонтитул Знак"/>
    <w:basedOn w:val="a0"/>
    <w:link w:val="a5"/>
    <w:uiPriority w:val="99"/>
    <w:rsid w:val="008A1D6D"/>
  </w:style>
  <w:style w:type="character" w:customStyle="1" w:styleId="10">
    <w:name w:val="Заголовок 1 Знак"/>
    <w:basedOn w:val="a0"/>
    <w:link w:val="1"/>
    <w:uiPriority w:val="9"/>
    <w:rsid w:val="008A1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1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1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1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b">
    <w:name w:val="Подзаголовок Знак"/>
    <w:basedOn w:val="a0"/>
    <w:link w:val="aa"/>
    <w:uiPriority w:val="11"/>
    <w:rsid w:val="008A1D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rsid w:val="008A1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BA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2A5C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02e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272" TargetMode="External"/><Relationship Id="rId68" Type="http://schemas.openxmlformats.org/officeDocument/2006/relationships/hyperlink" Target="https://m.edsoo.ru/7f447ae6" TargetMode="External"/><Relationship Id="rId84" Type="http://schemas.openxmlformats.org/officeDocument/2006/relationships/hyperlink" Target="https://m.edsoo.ru/7f449666" TargetMode="External"/><Relationship Id="rId89" Type="http://schemas.openxmlformats.org/officeDocument/2006/relationships/hyperlink" Target="https://m.edsoo.ru/7f449fc6" TargetMode="External"/><Relationship Id="rId112" Type="http://schemas.openxmlformats.org/officeDocument/2006/relationships/hyperlink" Target="https://m.edsoo.ru/7f44e5a8" TargetMode="External"/><Relationship Id="rId133" Type="http://schemas.openxmlformats.org/officeDocument/2006/relationships/hyperlink" Target="https://m.edsoo.ru/7f452c8e" TargetMode="External"/><Relationship Id="rId138" Type="http://schemas.openxmlformats.org/officeDocument/2006/relationships/hyperlink" Target="https://m.edsoo.ru/7f45327e" TargetMode="External"/><Relationship Id="rId154" Type="http://schemas.openxmlformats.org/officeDocument/2006/relationships/hyperlink" Target="https://m.edsoo.ru/835116ee" TargetMode="External"/><Relationship Id="rId159" Type="http://schemas.openxmlformats.org/officeDocument/2006/relationships/hyperlink" Target="https://m.edsoo.ru/83513426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cc8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94e" TargetMode="External"/><Relationship Id="rId74" Type="http://schemas.openxmlformats.org/officeDocument/2006/relationships/hyperlink" Target="https://m.edsoo.ru/7f448d10" TargetMode="External"/><Relationship Id="rId79" Type="http://schemas.openxmlformats.org/officeDocument/2006/relationships/hyperlink" Target="https://m.edsoo.ru/7f448eb4" TargetMode="External"/><Relationship Id="rId102" Type="http://schemas.openxmlformats.org/officeDocument/2006/relationships/hyperlink" Target="https://m.edsoo.ru/7f44c0b4" TargetMode="External"/><Relationship Id="rId123" Type="http://schemas.openxmlformats.org/officeDocument/2006/relationships/hyperlink" Target="https://m.edsoo.ru/7f451406" TargetMode="External"/><Relationship Id="rId128" Type="http://schemas.openxmlformats.org/officeDocument/2006/relationships/hyperlink" Target="https://m.edsoo.ru/7f451f46" TargetMode="External"/><Relationship Id="rId144" Type="http://schemas.openxmlformats.org/officeDocument/2006/relationships/hyperlink" Target="https://m.edsoo.ru/835103d4" TargetMode="External"/><Relationship Id="rId149" Type="http://schemas.openxmlformats.org/officeDocument/2006/relationships/hyperlink" Target="https://m.edsoo.ru/8351264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4a19c" TargetMode="External"/><Relationship Id="rId95" Type="http://schemas.openxmlformats.org/officeDocument/2006/relationships/hyperlink" Target="https://m.edsoo.ru/7f44bd6c" TargetMode="External"/><Relationship Id="rId160" Type="http://schemas.openxmlformats.org/officeDocument/2006/relationships/hyperlink" Target="https://m.edsoo.ru/8351394e" TargetMode="External"/><Relationship Id="rId165" Type="http://schemas.openxmlformats.org/officeDocument/2006/relationships/hyperlink" Target="https://m.edsoo.ru/835137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41a" TargetMode="External"/><Relationship Id="rId69" Type="http://schemas.openxmlformats.org/officeDocument/2006/relationships/hyperlink" Target="https://m.edsoo.ru/7f447ea6" TargetMode="External"/><Relationship Id="rId113" Type="http://schemas.openxmlformats.org/officeDocument/2006/relationships/hyperlink" Target="https://m.edsoo.ru/7f44e832" TargetMode="External"/><Relationship Id="rId118" Type="http://schemas.openxmlformats.org/officeDocument/2006/relationships/hyperlink" Target="https://m.edsoo.ru/7f4501b4" TargetMode="External"/><Relationship Id="rId134" Type="http://schemas.openxmlformats.org/officeDocument/2006/relationships/hyperlink" Target="https://m.edsoo.ru/7f4530bc" TargetMode="External"/><Relationship Id="rId139" Type="http://schemas.openxmlformats.org/officeDocument/2006/relationships/hyperlink" Target="https://m.edsoo.ru/7f453422" TargetMode="External"/><Relationship Id="rId80" Type="http://schemas.openxmlformats.org/officeDocument/2006/relationships/hyperlink" Target="https://m.edsoo.ru/7f448eb4" TargetMode="External"/><Relationship Id="rId85" Type="http://schemas.openxmlformats.org/officeDocument/2006/relationships/hyperlink" Target="https://m.edsoo.ru/7f449800" TargetMode="External"/><Relationship Id="rId150" Type="http://schemas.openxmlformats.org/officeDocument/2006/relationships/hyperlink" Target="https://m.edsoo.ru/835113b0" TargetMode="External"/><Relationship Id="rId155" Type="http://schemas.openxmlformats.org/officeDocument/2006/relationships/hyperlink" Target="https://m.edsoo.ru/83511a40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5b0" TargetMode="External"/><Relationship Id="rId103" Type="http://schemas.openxmlformats.org/officeDocument/2006/relationships/hyperlink" Target="https://m.edsoo.ru/7f44c276" TargetMode="External"/><Relationship Id="rId108" Type="http://schemas.openxmlformats.org/officeDocument/2006/relationships/hyperlink" Target="https://m.edsoo.ru/7f44d3d8" TargetMode="External"/><Relationship Id="rId124" Type="http://schemas.openxmlformats.org/officeDocument/2006/relationships/hyperlink" Target="https://m.edsoo.ru/7f451406" TargetMode="External"/><Relationship Id="rId129" Type="http://schemas.openxmlformats.org/officeDocument/2006/relationships/hyperlink" Target="https://m.edsoo.ru/7f45241e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07c" TargetMode="External"/><Relationship Id="rId75" Type="http://schemas.openxmlformats.org/officeDocument/2006/relationships/hyperlink" Target="https://m.edsoo.ru/7f448d10" TargetMode="External"/><Relationship Id="rId91" Type="http://schemas.openxmlformats.org/officeDocument/2006/relationships/hyperlink" Target="https://m.edsoo.ru/7f44a570" TargetMode="External"/><Relationship Id="rId96" Type="http://schemas.openxmlformats.org/officeDocument/2006/relationships/hyperlink" Target="https://m.edsoo.ru/7f44aae8" TargetMode="External"/><Relationship Id="rId140" Type="http://schemas.openxmlformats.org/officeDocument/2006/relationships/hyperlink" Target="https://m.edsoo.ru/7f4535da" TargetMode="External"/><Relationship Id="rId145" Type="http://schemas.openxmlformats.org/officeDocument/2006/relationships/hyperlink" Target="https://m.edsoo.ru/83512080" TargetMode="External"/><Relationship Id="rId161" Type="http://schemas.openxmlformats.org/officeDocument/2006/relationships/hyperlink" Target="https://m.edsoo.ru/835135de" TargetMode="External"/><Relationship Id="rId166" Type="http://schemas.openxmlformats.org/officeDocument/2006/relationships/hyperlink" Target="https://m.edsoo.ru/83513c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5692" TargetMode="External"/><Relationship Id="rId106" Type="http://schemas.openxmlformats.org/officeDocument/2006/relationships/hyperlink" Target="https://m.edsoo.ru/7f44cab4" TargetMode="External"/><Relationship Id="rId114" Type="http://schemas.openxmlformats.org/officeDocument/2006/relationships/hyperlink" Target="https://m.edsoo.ru/7f44ef8a" TargetMode="External"/><Relationship Id="rId119" Type="http://schemas.openxmlformats.org/officeDocument/2006/relationships/hyperlink" Target="https://m.edsoo.ru/7f450330" TargetMode="External"/><Relationship Id="rId127" Type="http://schemas.openxmlformats.org/officeDocument/2006/relationships/hyperlink" Target="https://m.edsoo.ru/7f451dac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b1e" TargetMode="External"/><Relationship Id="rId65" Type="http://schemas.openxmlformats.org/officeDocument/2006/relationships/hyperlink" Target="https://m.edsoo.ru/7f446fd8" TargetMode="External"/><Relationship Id="rId73" Type="http://schemas.openxmlformats.org/officeDocument/2006/relationships/hyperlink" Target="https://m.edsoo.ru/7f448996" TargetMode="External"/><Relationship Id="rId78" Type="http://schemas.openxmlformats.org/officeDocument/2006/relationships/hyperlink" Target="https://m.edsoo.ru/7f44d158" TargetMode="External"/><Relationship Id="rId81" Type="http://schemas.openxmlformats.org/officeDocument/2006/relationships/hyperlink" Target="https://m.edsoo.ru/7f44930a" TargetMode="External"/><Relationship Id="rId86" Type="http://schemas.openxmlformats.org/officeDocument/2006/relationships/hyperlink" Target="https://m.edsoo.ru/7f4499a4" TargetMode="External"/><Relationship Id="rId94" Type="http://schemas.openxmlformats.org/officeDocument/2006/relationships/hyperlink" Target="https://m.edsoo.ru/7f44bb96" TargetMode="External"/><Relationship Id="rId99" Type="http://schemas.openxmlformats.org/officeDocument/2006/relationships/hyperlink" Target="https://m.edsoo.ru/7f44b344" TargetMode="External"/><Relationship Id="rId101" Type="http://schemas.openxmlformats.org/officeDocument/2006/relationships/hyperlink" Target="https://m.edsoo.ru/7f44c0b4" TargetMode="External"/><Relationship Id="rId122" Type="http://schemas.openxmlformats.org/officeDocument/2006/relationships/hyperlink" Target="https://m.edsoo.ru/7f450bdc" TargetMode="External"/><Relationship Id="rId130" Type="http://schemas.openxmlformats.org/officeDocument/2006/relationships/hyperlink" Target="https://m.edsoo.ru/7f4526b2" TargetMode="External"/><Relationship Id="rId135" Type="http://schemas.openxmlformats.org/officeDocument/2006/relationships/hyperlink" Target="https://m.edsoo.ru/7f4529e6" TargetMode="External"/><Relationship Id="rId143" Type="http://schemas.openxmlformats.org/officeDocument/2006/relationships/hyperlink" Target="https://m.edsoo.ru/8351026c" TargetMode="External"/><Relationship Id="rId148" Type="http://schemas.openxmlformats.org/officeDocument/2006/relationships/hyperlink" Target="https://m.edsoo.ru/83512472" TargetMode="External"/><Relationship Id="rId151" Type="http://schemas.openxmlformats.org/officeDocument/2006/relationships/hyperlink" Target="https://m.edsoo.ru/83511568" TargetMode="External"/><Relationship Id="rId156" Type="http://schemas.openxmlformats.org/officeDocument/2006/relationships/hyperlink" Target="https://m.edsoo.ru/83511edc" TargetMode="External"/><Relationship Id="rId164" Type="http://schemas.openxmlformats.org/officeDocument/2006/relationships/hyperlink" Target="https://m.edsoo.ru/83513af2" TargetMode="External"/><Relationship Id="rId169" Type="http://schemas.openxmlformats.org/officeDocument/2006/relationships/hyperlink" Target="https://m.edsoo.ru/83514b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d8f6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94b8" TargetMode="External"/><Relationship Id="rId97" Type="http://schemas.openxmlformats.org/officeDocument/2006/relationships/hyperlink" Target="https://m.edsoo.ru/7f44ac8c" TargetMode="External"/><Relationship Id="rId104" Type="http://schemas.openxmlformats.org/officeDocument/2006/relationships/hyperlink" Target="https://m.edsoo.ru/7f44c5fa" TargetMode="External"/><Relationship Id="rId120" Type="http://schemas.openxmlformats.org/officeDocument/2006/relationships/hyperlink" Target="https://m.edsoo.ru/7f451258" TargetMode="External"/><Relationship Id="rId125" Type="http://schemas.openxmlformats.org/officeDocument/2006/relationships/hyperlink" Target="https://m.edsoo.ru/7f451816" TargetMode="External"/><Relationship Id="rId141" Type="http://schemas.openxmlformats.org/officeDocument/2006/relationships/hyperlink" Target="https://m.edsoo.ru/8350fe8e" TargetMode="External"/><Relationship Id="rId146" Type="http://schemas.openxmlformats.org/officeDocument/2006/relationships/hyperlink" Target="https://m.edsoo.ru/835121d4" TargetMode="External"/><Relationship Id="rId167" Type="http://schemas.openxmlformats.org/officeDocument/2006/relationships/hyperlink" Target="https://m.edsoo.ru/835149fc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48202" TargetMode="External"/><Relationship Id="rId92" Type="http://schemas.openxmlformats.org/officeDocument/2006/relationships/hyperlink" Target="https://m.edsoo.ru/7f44a778" TargetMode="External"/><Relationship Id="rId162" Type="http://schemas.openxmlformats.org/officeDocument/2006/relationships/hyperlink" Target="https://m.edsoo.ru/7f4526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942" TargetMode="External"/><Relationship Id="rId87" Type="http://schemas.openxmlformats.org/officeDocument/2006/relationships/hyperlink" Target="https://m.edsoo.ru/7f449c6a" TargetMode="External"/><Relationship Id="rId110" Type="http://schemas.openxmlformats.org/officeDocument/2006/relationships/hyperlink" Target="https://m.edsoo.ru/7f44dc70" TargetMode="External"/><Relationship Id="rId115" Type="http://schemas.openxmlformats.org/officeDocument/2006/relationships/hyperlink" Target="https://m.edsoo.ru/7f44f7e6" TargetMode="External"/><Relationship Id="rId131" Type="http://schemas.openxmlformats.org/officeDocument/2006/relationships/hyperlink" Target="https://m.edsoo.ru/7f45284c" TargetMode="External"/><Relationship Id="rId136" Type="http://schemas.openxmlformats.org/officeDocument/2006/relationships/hyperlink" Target="https://m.edsoo.ru/7f452108" TargetMode="External"/><Relationship Id="rId157" Type="http://schemas.openxmlformats.org/officeDocument/2006/relationships/hyperlink" Target="https://m.edsoo.ru/83511edc" TargetMode="External"/><Relationship Id="rId61" Type="http://schemas.openxmlformats.org/officeDocument/2006/relationships/hyperlink" Target="https://m.edsoo.ru/7f445dcc" TargetMode="External"/><Relationship Id="rId82" Type="http://schemas.openxmlformats.org/officeDocument/2006/relationships/hyperlink" Target="https://m.edsoo.ru/7f44930a" TargetMode="External"/><Relationship Id="rId152" Type="http://schemas.openxmlformats.org/officeDocument/2006/relationships/hyperlink" Target="https://m.edsoo.ru/8351109a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m.edsoo.ru/7f44ce6a" TargetMode="External"/><Relationship Id="rId100" Type="http://schemas.openxmlformats.org/officeDocument/2006/relationships/hyperlink" Target="https://m.edsoo.ru/7f44b6aa" TargetMode="External"/><Relationship Id="rId105" Type="http://schemas.openxmlformats.org/officeDocument/2006/relationships/hyperlink" Target="https://m.edsoo.ru/7f44c7e4" TargetMode="External"/><Relationship Id="rId126" Type="http://schemas.openxmlformats.org/officeDocument/2006/relationships/hyperlink" Target="https://m.edsoo.ru/7f451bb8" TargetMode="External"/><Relationship Id="rId147" Type="http://schemas.openxmlformats.org/officeDocument/2006/relationships/hyperlink" Target="https://m.edsoo.ru/8351230a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52c" TargetMode="External"/><Relationship Id="rId93" Type="http://schemas.openxmlformats.org/officeDocument/2006/relationships/hyperlink" Target="https://m.edsoo.ru/7f44a930" TargetMode="External"/><Relationship Id="rId98" Type="http://schemas.openxmlformats.org/officeDocument/2006/relationships/hyperlink" Target="https://m.edsoo.ru/7f44ae44" TargetMode="External"/><Relationship Id="rId121" Type="http://schemas.openxmlformats.org/officeDocument/2006/relationships/hyperlink" Target="https://m.edsoo.ru/7f450a56" TargetMode="External"/><Relationship Id="rId142" Type="http://schemas.openxmlformats.org/officeDocument/2006/relationships/hyperlink" Target="https://m.edsoo.ru/8350ffec" TargetMode="External"/><Relationship Id="rId163" Type="http://schemas.openxmlformats.org/officeDocument/2006/relationships/hyperlink" Target="https://m.edsoo.ru/7f45241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942" TargetMode="External"/><Relationship Id="rId116" Type="http://schemas.openxmlformats.org/officeDocument/2006/relationships/hyperlink" Target="https://m.edsoo.ru/7f44fa5c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1d8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416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e22" TargetMode="External"/><Relationship Id="rId111" Type="http://schemas.openxmlformats.org/officeDocument/2006/relationships/hyperlink" Target="https://m.edsoo.ru/7f44e5a8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0eb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13069</Words>
  <Characters>74498</Characters>
  <Application>Microsoft Office Word</Application>
  <DocSecurity>0</DocSecurity>
  <Lines>620</Lines>
  <Paragraphs>174</Paragraphs>
  <ScaleCrop>false</ScaleCrop>
  <Company>Reanimator Extreme Edition</Company>
  <LinksUpToDate>false</LinksUpToDate>
  <CharactersWithSpaces>87393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smm19</dc:creator>
  <cp:lastModifiedBy>9 каб</cp:lastModifiedBy>
  <cp:revision>2</cp:revision>
  <cp:lastPrinted>2024-09-15T17:10:00Z</cp:lastPrinted>
  <dcterms:created xsi:type="dcterms:W3CDTF">2024-10-23T11:27:00Z</dcterms:created>
  <dcterms:modified xsi:type="dcterms:W3CDTF">2024-10-23T11:27:00Z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FAC3574A13B64F63BAF131E2AB86A9E9_12</vt:lpwstr>
  </property>
</Properties>
</file>